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66A4B8" w14:textId="4EAAA40A" w:rsidR="003D3D33" w:rsidRDefault="00100600">
      <w:pPr>
        <w:spacing w:line="0" w:lineRule="atLeast"/>
        <w:ind w:right="-419"/>
        <w:jc w:val="center"/>
        <w:rPr>
          <w:b/>
          <w:sz w:val="32"/>
        </w:rPr>
      </w:pPr>
      <w:r>
        <w:rPr>
          <w:b/>
          <w:sz w:val="32"/>
        </w:rPr>
        <w:t>Troy Turner</w:t>
      </w:r>
    </w:p>
    <w:p w14:paraId="2FCA07A7" w14:textId="77777777" w:rsidR="003D3D33" w:rsidRDefault="003D3D33">
      <w:pPr>
        <w:spacing w:line="34" w:lineRule="exact"/>
        <w:rPr>
          <w:rFonts w:ascii="Times New Roman" w:eastAsia="Times New Roman" w:hAnsi="Times New Roman"/>
          <w:sz w:val="24"/>
        </w:rPr>
      </w:pPr>
    </w:p>
    <w:p w14:paraId="74945F37" w14:textId="438109C4" w:rsidR="003D3D33" w:rsidRDefault="00100600">
      <w:pPr>
        <w:spacing w:line="0" w:lineRule="atLeast"/>
        <w:ind w:right="-419"/>
        <w:jc w:val="center"/>
        <w:rPr>
          <w:sz w:val="19"/>
        </w:rPr>
      </w:pPr>
      <w:r>
        <w:rPr>
          <w:sz w:val="19"/>
        </w:rPr>
        <w:t>Troy421turner@gmail.com</w:t>
      </w:r>
    </w:p>
    <w:p w14:paraId="7B15C11B" w14:textId="77777777" w:rsidR="003D3D33" w:rsidRDefault="0000000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sz w:val="19"/>
        </w:rPr>
        <w:pict w14:anchorId="3FE64DEB">
          <v:line id="_x0000_s1026" style="position:absolute;z-index:-1" from="-1.4pt,2.05pt" to="541.55pt,2.05pt" o:userdrawn="t" strokeweight="1.44pt"/>
        </w:pict>
      </w:r>
    </w:p>
    <w:p w14:paraId="0C9E1A07" w14:textId="7DB25D28" w:rsidR="003D3D33" w:rsidRPr="000524A7" w:rsidRDefault="003D3D33">
      <w:pPr>
        <w:spacing w:line="0" w:lineRule="atLeast"/>
        <w:ind w:right="-399"/>
        <w:jc w:val="center"/>
        <w:rPr>
          <w:b/>
        </w:rPr>
      </w:pPr>
      <w:r>
        <w:rPr>
          <w:b/>
        </w:rPr>
        <w:t>Phone: (</w:t>
      </w:r>
      <w:r w:rsidR="000524A7">
        <w:rPr>
          <w:b/>
        </w:rPr>
        <w:t>8</w:t>
      </w:r>
      <w:r w:rsidR="009E03D1">
        <w:rPr>
          <w:b/>
        </w:rPr>
        <w:t>57</w:t>
      </w:r>
      <w:r>
        <w:rPr>
          <w:b/>
        </w:rPr>
        <w:t>)-</w:t>
      </w:r>
      <w:r w:rsidR="009E03D1">
        <w:rPr>
          <w:b/>
        </w:rPr>
        <w:t>389</w:t>
      </w:r>
      <w:r>
        <w:rPr>
          <w:b/>
        </w:rPr>
        <w:t>-</w:t>
      </w:r>
      <w:r w:rsidR="009E03D1">
        <w:rPr>
          <w:b/>
        </w:rPr>
        <w:t>1578</w:t>
      </w:r>
    </w:p>
    <w:p w14:paraId="285943B4" w14:textId="77777777" w:rsidR="003D3D33" w:rsidRDefault="003D3D33">
      <w:pPr>
        <w:spacing w:line="241" w:lineRule="exact"/>
        <w:rPr>
          <w:rFonts w:ascii="Times New Roman" w:eastAsia="Times New Roman" w:hAnsi="Times New Roman"/>
          <w:sz w:val="24"/>
        </w:rPr>
      </w:pPr>
    </w:p>
    <w:p w14:paraId="03871CF9" w14:textId="77777777" w:rsidR="003D3D33" w:rsidRDefault="003D3D33">
      <w:pPr>
        <w:spacing w:line="0" w:lineRule="atLeast"/>
        <w:rPr>
          <w:b/>
        </w:rPr>
      </w:pPr>
      <w:r>
        <w:rPr>
          <w:b/>
        </w:rPr>
        <w:t>EDUCATION:</w:t>
      </w:r>
    </w:p>
    <w:p w14:paraId="716F21FE" w14:textId="77777777" w:rsidR="003D3D33" w:rsidRDefault="003D3D33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7D64D047" w14:textId="172E4473" w:rsidR="00100600" w:rsidRDefault="00100600">
      <w:pPr>
        <w:spacing w:line="0" w:lineRule="atLeast"/>
        <w:rPr>
          <w:b/>
        </w:rPr>
      </w:pPr>
      <w:r>
        <w:rPr>
          <w:b/>
        </w:rPr>
        <w:t xml:space="preserve">Southern New Hampshire University </w:t>
      </w:r>
    </w:p>
    <w:p w14:paraId="04E71F31" w14:textId="1B01CE54" w:rsidR="00526A36" w:rsidRDefault="00C67F3F">
      <w:pPr>
        <w:spacing w:line="0" w:lineRule="atLeast"/>
        <w:rPr>
          <w:b/>
        </w:rPr>
      </w:pPr>
      <w:r>
        <w:rPr>
          <w:b/>
        </w:rPr>
        <w:t xml:space="preserve">Bachelor’s in </w:t>
      </w:r>
      <w:r w:rsidR="00B14E6C">
        <w:rPr>
          <w:b/>
        </w:rPr>
        <w:t>L</w:t>
      </w:r>
      <w:r>
        <w:rPr>
          <w:b/>
        </w:rPr>
        <w:t xml:space="preserve">iberal </w:t>
      </w:r>
      <w:r w:rsidR="00B14E6C">
        <w:rPr>
          <w:b/>
        </w:rPr>
        <w:t>A</w:t>
      </w:r>
      <w:r>
        <w:rPr>
          <w:b/>
        </w:rPr>
        <w:t>rts</w:t>
      </w:r>
      <w:r w:rsidR="00100600">
        <w:rPr>
          <w:b/>
        </w:rPr>
        <w:t xml:space="preserve">  </w:t>
      </w:r>
    </w:p>
    <w:p w14:paraId="578B316B" w14:textId="77777777" w:rsidR="00100600" w:rsidRDefault="00100600" w:rsidP="00526A36">
      <w:pPr>
        <w:spacing w:line="0" w:lineRule="atLeast"/>
        <w:rPr>
          <w:b/>
        </w:rPr>
      </w:pPr>
    </w:p>
    <w:p w14:paraId="31A43CAB" w14:textId="5BF4C089" w:rsidR="00526A36" w:rsidRDefault="00B6630E" w:rsidP="00526A36">
      <w:pPr>
        <w:spacing w:line="0" w:lineRule="atLeast"/>
        <w:rPr>
          <w:b/>
        </w:rPr>
      </w:pPr>
      <w:r>
        <w:rPr>
          <w:b/>
        </w:rPr>
        <w:t>PORTFOLIO</w:t>
      </w:r>
      <w:r w:rsidR="00526A36">
        <w:rPr>
          <w:b/>
        </w:rPr>
        <w:t>:</w:t>
      </w:r>
    </w:p>
    <w:p w14:paraId="04B849DC" w14:textId="77777777" w:rsidR="00526A36" w:rsidRDefault="00526A36" w:rsidP="00526A36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7B3085EF" w14:textId="61C69EA5" w:rsidR="00833333" w:rsidRDefault="00833333">
      <w:pPr>
        <w:spacing w:line="0" w:lineRule="atLeast"/>
        <w:rPr>
          <w:b/>
        </w:rPr>
      </w:pPr>
      <w:hyperlink r:id="rId5" w:history="1">
        <w:r w:rsidRPr="00833333">
          <w:rPr>
            <w:rStyle w:val="Hyperlink"/>
            <w:b/>
          </w:rPr>
          <w:t>RPA | UiPath Automation | 4-star bot | Financial Validation | Finance Bot Use Case</w:t>
        </w:r>
      </w:hyperlink>
    </w:p>
    <w:p w14:paraId="7D019B55" w14:textId="77777777" w:rsidR="003D3D33" w:rsidRDefault="003D3D33">
      <w:pPr>
        <w:spacing w:line="241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4320"/>
        <w:gridCol w:w="1440"/>
        <w:gridCol w:w="3960"/>
      </w:tblGrid>
      <w:tr w:rsidR="003D3D33" w14:paraId="3BAEC54D" w14:textId="77777777">
        <w:trPr>
          <w:trHeight w:val="244"/>
        </w:trPr>
        <w:tc>
          <w:tcPr>
            <w:tcW w:w="5080" w:type="dxa"/>
            <w:gridSpan w:val="2"/>
            <w:shd w:val="clear" w:color="auto" w:fill="auto"/>
            <w:vAlign w:val="bottom"/>
          </w:tcPr>
          <w:p w14:paraId="41B113F3" w14:textId="77777777" w:rsidR="003D3D33" w:rsidRDefault="003D3D33">
            <w:pPr>
              <w:spacing w:line="0" w:lineRule="atLeast"/>
              <w:rPr>
                <w:b/>
              </w:rPr>
            </w:pPr>
            <w:r>
              <w:rPr>
                <w:b/>
              </w:rPr>
              <w:t>TECHNICAL/NON-TECHNICAL SKILLS</w:t>
            </w:r>
            <w:r w:rsidR="00BE5D0D">
              <w:rPr>
                <w:b/>
              </w:rPr>
              <w:t>: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15725B9" w14:textId="77777777" w:rsidR="003D3D33" w:rsidRDefault="003D3D3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14:paraId="474EF8E2" w14:textId="77777777" w:rsidR="003D3D33" w:rsidRDefault="003D3D3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D3D33" w14:paraId="5D021638" w14:textId="77777777">
        <w:trPr>
          <w:trHeight w:val="261"/>
        </w:trPr>
        <w:tc>
          <w:tcPr>
            <w:tcW w:w="760" w:type="dxa"/>
            <w:shd w:val="clear" w:color="auto" w:fill="auto"/>
            <w:vAlign w:val="bottom"/>
          </w:tcPr>
          <w:p w14:paraId="3AD3F496" w14:textId="77777777" w:rsidR="003D3D33" w:rsidRDefault="003D3D33">
            <w:pPr>
              <w:spacing w:line="0" w:lineRule="atLeast"/>
              <w:ind w:left="3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•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705B019F" w14:textId="47673225" w:rsidR="003D3D33" w:rsidRDefault="00100600">
            <w:pPr>
              <w:spacing w:line="0" w:lineRule="atLeast"/>
              <w:ind w:left="320"/>
            </w:pPr>
            <w:r>
              <w:t>RPA ( Robotic Process Automation)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E5A1683" w14:textId="77777777" w:rsidR="003D3D33" w:rsidRDefault="003D3D33">
            <w:pPr>
              <w:spacing w:line="0" w:lineRule="atLeast"/>
              <w:ind w:left="104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•</w:t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111E9335" w14:textId="36D19694" w:rsidR="003D3D33" w:rsidRDefault="001478D8">
            <w:pPr>
              <w:spacing w:line="0" w:lineRule="atLeast"/>
              <w:ind w:left="320"/>
            </w:pPr>
            <w:r>
              <w:t>Waterfall</w:t>
            </w:r>
            <w:r w:rsidR="003D3D33">
              <w:t xml:space="preserve"> Software Development </w:t>
            </w:r>
          </w:p>
        </w:tc>
      </w:tr>
      <w:tr w:rsidR="003D3D33" w14:paraId="04E4BC1B" w14:textId="77777777">
        <w:trPr>
          <w:trHeight w:val="250"/>
        </w:trPr>
        <w:tc>
          <w:tcPr>
            <w:tcW w:w="760" w:type="dxa"/>
            <w:shd w:val="clear" w:color="auto" w:fill="auto"/>
            <w:vAlign w:val="bottom"/>
          </w:tcPr>
          <w:p w14:paraId="341B4480" w14:textId="77777777" w:rsidR="003D3D33" w:rsidRDefault="003D3D33">
            <w:pPr>
              <w:spacing w:line="0" w:lineRule="atLeast"/>
              <w:ind w:left="3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•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151FBA65" w14:textId="341AAAD5" w:rsidR="003D3D33" w:rsidRDefault="00100600">
            <w:pPr>
              <w:spacing w:line="0" w:lineRule="atLeast"/>
              <w:ind w:left="320"/>
            </w:pPr>
            <w:r>
              <w:t>OCR (Optical Character Recognition)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D3E6AA3" w14:textId="77777777" w:rsidR="003D3D33" w:rsidRDefault="003D3D33">
            <w:pPr>
              <w:spacing w:line="0" w:lineRule="atLeast"/>
              <w:ind w:left="104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•</w:t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5E8DE706" w14:textId="798231B1" w:rsidR="00AF5834" w:rsidRDefault="00856334" w:rsidP="00AF5834">
            <w:pPr>
              <w:spacing w:line="0" w:lineRule="atLeast"/>
              <w:ind w:left="320"/>
            </w:pPr>
            <w:r>
              <w:t>REFramework</w:t>
            </w:r>
          </w:p>
        </w:tc>
      </w:tr>
      <w:tr w:rsidR="003D3D33" w14:paraId="501F8B4D" w14:textId="77777777">
        <w:trPr>
          <w:trHeight w:val="254"/>
        </w:trPr>
        <w:tc>
          <w:tcPr>
            <w:tcW w:w="760" w:type="dxa"/>
            <w:shd w:val="clear" w:color="auto" w:fill="auto"/>
            <w:vAlign w:val="bottom"/>
          </w:tcPr>
          <w:p w14:paraId="56111300" w14:textId="77777777" w:rsidR="003D3D33" w:rsidRDefault="003D3D33">
            <w:pPr>
              <w:spacing w:line="0" w:lineRule="atLeast"/>
              <w:ind w:left="3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•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6812D3DE" w14:textId="0654CC8E" w:rsidR="003D3D33" w:rsidRDefault="00100600">
            <w:pPr>
              <w:spacing w:line="0" w:lineRule="atLeast"/>
              <w:ind w:left="320"/>
            </w:pPr>
            <w:r>
              <w:t>UIPath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556E8EE" w14:textId="77777777" w:rsidR="003D3D33" w:rsidRDefault="003D3D33">
            <w:pPr>
              <w:spacing w:line="0" w:lineRule="atLeast"/>
              <w:ind w:left="104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•</w:t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55C24CFB" w14:textId="77777777" w:rsidR="0060171F" w:rsidRDefault="003D3D33" w:rsidP="00051AE6">
            <w:pPr>
              <w:spacing w:line="0" w:lineRule="atLeast"/>
              <w:ind w:left="320"/>
              <w:rPr>
                <w:w w:val="97"/>
              </w:rPr>
            </w:pPr>
            <w:r>
              <w:rPr>
                <w:w w:val="97"/>
              </w:rPr>
              <w:t>Well experienced with Linux and Windows OS</w:t>
            </w:r>
          </w:p>
          <w:p w14:paraId="6232C0E9" w14:textId="620BFAD6" w:rsidR="00CB414C" w:rsidRDefault="00CB414C" w:rsidP="00051AE6">
            <w:pPr>
              <w:spacing w:line="0" w:lineRule="atLeast"/>
              <w:ind w:left="320"/>
              <w:rPr>
                <w:w w:val="97"/>
              </w:rPr>
            </w:pPr>
            <w:r w:rsidRPr="00CB414C">
              <w:rPr>
                <w:w w:val="97"/>
              </w:rPr>
              <w:t> </w:t>
            </w:r>
            <w:r w:rsidR="0022505D">
              <w:rPr>
                <w:w w:val="97"/>
              </w:rPr>
              <w:t xml:space="preserve">Program language </w:t>
            </w:r>
            <w:r w:rsidRPr="00CB414C">
              <w:rPr>
                <w:w w:val="97"/>
              </w:rPr>
              <w:t>C# Java</w:t>
            </w:r>
          </w:p>
        </w:tc>
      </w:tr>
      <w:tr w:rsidR="003D3D33" w14:paraId="74795428" w14:textId="77777777">
        <w:trPr>
          <w:trHeight w:val="259"/>
        </w:trPr>
        <w:tc>
          <w:tcPr>
            <w:tcW w:w="760" w:type="dxa"/>
            <w:shd w:val="clear" w:color="auto" w:fill="auto"/>
            <w:vAlign w:val="bottom"/>
          </w:tcPr>
          <w:p w14:paraId="652FEEF3" w14:textId="77777777" w:rsidR="003D3D33" w:rsidRDefault="003D3D33">
            <w:pPr>
              <w:spacing w:line="0" w:lineRule="atLeast"/>
              <w:ind w:left="3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•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7AEEC248" w14:textId="7152CC12" w:rsidR="003D3D33" w:rsidRDefault="00100600">
            <w:pPr>
              <w:spacing w:line="0" w:lineRule="atLeast"/>
              <w:ind w:left="320"/>
            </w:pPr>
            <w:r>
              <w:t>Automation Anywhere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4A0347A" w14:textId="133CC821" w:rsidR="003D3D33" w:rsidRDefault="003D3D33">
            <w:pPr>
              <w:spacing w:line="0" w:lineRule="atLeast"/>
              <w:ind w:left="1040"/>
              <w:rPr>
                <w:rFonts w:ascii="Arial" w:eastAsia="Arial" w:hAnsi="Arial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14:paraId="0109EA97" w14:textId="2A19BF01" w:rsidR="003D3D33" w:rsidRDefault="003D3D33" w:rsidP="001478D8">
            <w:pPr>
              <w:spacing w:line="0" w:lineRule="atLeast"/>
            </w:pPr>
          </w:p>
        </w:tc>
      </w:tr>
      <w:tr w:rsidR="003D3D33" w14:paraId="49C59299" w14:textId="77777777">
        <w:trPr>
          <w:trHeight w:val="260"/>
        </w:trPr>
        <w:tc>
          <w:tcPr>
            <w:tcW w:w="760" w:type="dxa"/>
            <w:shd w:val="clear" w:color="auto" w:fill="auto"/>
            <w:vAlign w:val="bottom"/>
          </w:tcPr>
          <w:p w14:paraId="6D9E704D" w14:textId="77777777" w:rsidR="003D3D33" w:rsidRDefault="003D3D33">
            <w:pPr>
              <w:spacing w:line="0" w:lineRule="atLeast"/>
              <w:ind w:left="3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•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72472365" w14:textId="7CCC9565" w:rsidR="003D3D33" w:rsidRDefault="00100600">
            <w:pPr>
              <w:spacing w:line="0" w:lineRule="atLeast"/>
              <w:ind w:left="320"/>
            </w:pPr>
            <w:r>
              <w:t>Object oriented programming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E25C969" w14:textId="77777777" w:rsidR="003D3D33" w:rsidRDefault="003D3D3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14:paraId="7AAC9463" w14:textId="517CC41F" w:rsidR="003D3D33" w:rsidRDefault="003D3D33" w:rsidP="001478D8">
            <w:pPr>
              <w:spacing w:line="0" w:lineRule="atLeast"/>
            </w:pPr>
          </w:p>
        </w:tc>
      </w:tr>
    </w:tbl>
    <w:p w14:paraId="001F506D" w14:textId="77777777" w:rsidR="003D3D33" w:rsidRDefault="003D3D33">
      <w:pPr>
        <w:spacing w:line="178" w:lineRule="exact"/>
        <w:rPr>
          <w:rFonts w:ascii="Courier New" w:eastAsia="Courier New" w:hAnsi="Courier New"/>
        </w:rPr>
      </w:pPr>
    </w:p>
    <w:p w14:paraId="4C5D05BE" w14:textId="39061E3D" w:rsidR="00BE5D0D" w:rsidRDefault="00BE5D0D" w:rsidP="00BE5D0D">
      <w:pPr>
        <w:spacing w:line="0" w:lineRule="atLeast"/>
        <w:rPr>
          <w:b/>
        </w:rPr>
      </w:pPr>
      <w:r>
        <w:rPr>
          <w:b/>
        </w:rPr>
        <w:t>CERTIFICATIONS:</w:t>
      </w:r>
    </w:p>
    <w:p w14:paraId="27B220F2" w14:textId="3E714BB8" w:rsidR="00BE5D0D" w:rsidRDefault="00BE5D0D" w:rsidP="00BE5D0D">
      <w:pPr>
        <w:tabs>
          <w:tab w:val="left" w:pos="660"/>
          <w:tab w:val="left" w:pos="7860"/>
        </w:tabs>
        <w:spacing w:line="197" w:lineRule="auto"/>
        <w:ind w:left="360"/>
        <w:rPr>
          <w:b/>
        </w:rPr>
      </w:pPr>
      <w:r>
        <w:rPr>
          <w:rFonts w:ascii="Arial" w:eastAsia="Arial" w:hAnsi="Arial"/>
        </w:rPr>
        <w:t>•</w:t>
      </w:r>
      <w:r>
        <w:rPr>
          <w:rFonts w:ascii="Times New Roman" w:eastAsia="Times New Roman" w:hAnsi="Times New Roman"/>
        </w:rPr>
        <w:tab/>
      </w:r>
      <w:r w:rsidR="00856334">
        <w:t xml:space="preserve">Scrum Master </w:t>
      </w:r>
      <w:r>
        <w:rPr>
          <w:rFonts w:ascii="Times New Roman" w:eastAsia="Times New Roman" w:hAnsi="Times New Roman"/>
        </w:rPr>
        <w:tab/>
      </w:r>
      <w:r w:rsidR="009E03D1">
        <w:rPr>
          <w:b/>
        </w:rPr>
        <w:t>October</w:t>
      </w:r>
      <w:r>
        <w:rPr>
          <w:b/>
        </w:rPr>
        <w:t xml:space="preserve"> 2</w:t>
      </w:r>
      <w:r w:rsidR="00856334">
        <w:rPr>
          <w:b/>
        </w:rPr>
        <w:t>023</w:t>
      </w:r>
    </w:p>
    <w:p w14:paraId="77A69A62" w14:textId="77777777" w:rsidR="00BE5D0D" w:rsidRDefault="00BE5D0D">
      <w:pPr>
        <w:spacing w:line="0" w:lineRule="atLeast"/>
        <w:rPr>
          <w:b/>
        </w:rPr>
      </w:pPr>
    </w:p>
    <w:p w14:paraId="4D7DA3D4" w14:textId="084520A3" w:rsidR="00890770" w:rsidRDefault="003D3D33">
      <w:pPr>
        <w:spacing w:line="0" w:lineRule="atLeast"/>
        <w:rPr>
          <w:b/>
        </w:rPr>
      </w:pPr>
      <w:r>
        <w:rPr>
          <w:b/>
        </w:rPr>
        <w:t>WORK EXPERIENCE:</w:t>
      </w:r>
    </w:p>
    <w:p w14:paraId="03D86B94" w14:textId="66400EAB" w:rsidR="00E161B7" w:rsidRDefault="00856334" w:rsidP="00E161B7">
      <w:pPr>
        <w:tabs>
          <w:tab w:val="left" w:pos="4260"/>
          <w:tab w:val="left" w:pos="7860"/>
        </w:tabs>
        <w:spacing w:line="0" w:lineRule="atLeast"/>
        <w:rPr>
          <w:b/>
          <w:sz w:val="19"/>
        </w:rPr>
      </w:pPr>
      <w:r>
        <w:rPr>
          <w:b/>
        </w:rPr>
        <w:t xml:space="preserve">RPA </w:t>
      </w:r>
      <w:r w:rsidR="00C67F3F">
        <w:rPr>
          <w:b/>
        </w:rPr>
        <w:t>University,</w:t>
      </w:r>
      <w:r w:rsidR="00E161B7">
        <w:rPr>
          <w:b/>
        </w:rPr>
        <w:t xml:space="preserve"> </w:t>
      </w:r>
      <w:r w:rsidR="005F083B">
        <w:rPr>
          <w:b/>
        </w:rPr>
        <w:t>Houston, TX</w:t>
      </w:r>
      <w:r w:rsidR="00E161B7">
        <w:rPr>
          <w:b/>
        </w:rPr>
        <w:tab/>
      </w:r>
      <w:r w:rsidR="001572C2" w:rsidRPr="00D0085C">
        <w:t>Automation Apprentice</w:t>
      </w:r>
      <w:r w:rsidR="001572C2">
        <w:rPr>
          <w:b/>
        </w:rPr>
        <w:t xml:space="preserve"> </w:t>
      </w:r>
      <w:r w:rsidR="00E161B7">
        <w:rPr>
          <w:rFonts w:ascii="Times New Roman" w:eastAsia="Times New Roman" w:hAnsi="Times New Roman"/>
        </w:rPr>
        <w:tab/>
      </w:r>
      <w:r w:rsidR="00E431B9">
        <w:rPr>
          <w:b/>
          <w:sz w:val="19"/>
        </w:rPr>
        <w:t>December</w:t>
      </w:r>
      <w:r w:rsidR="00E161B7">
        <w:rPr>
          <w:b/>
          <w:sz w:val="19"/>
        </w:rPr>
        <w:t xml:space="preserve"> 20</w:t>
      </w:r>
      <w:r w:rsidR="00C03F44">
        <w:rPr>
          <w:b/>
          <w:sz w:val="19"/>
        </w:rPr>
        <w:t>2</w:t>
      </w:r>
      <w:r w:rsidR="006E11C0">
        <w:rPr>
          <w:b/>
          <w:sz w:val="19"/>
        </w:rPr>
        <w:t>3</w:t>
      </w:r>
      <w:r w:rsidR="00E161B7">
        <w:rPr>
          <w:b/>
          <w:sz w:val="19"/>
        </w:rPr>
        <w:t xml:space="preserve"> – Present</w:t>
      </w:r>
    </w:p>
    <w:p w14:paraId="20A3BAC6" w14:textId="77777777" w:rsidR="00E161B7" w:rsidRDefault="00E161B7" w:rsidP="00E161B7">
      <w:pPr>
        <w:spacing w:line="15" w:lineRule="exact"/>
        <w:rPr>
          <w:rFonts w:ascii="Times New Roman" w:eastAsia="Times New Roman" w:hAnsi="Times New Roman"/>
          <w:sz w:val="24"/>
        </w:rPr>
      </w:pPr>
    </w:p>
    <w:p w14:paraId="444105A3" w14:textId="43024704" w:rsidR="00E161B7" w:rsidRDefault="00F73747" w:rsidP="00E161B7">
      <w:pPr>
        <w:numPr>
          <w:ilvl w:val="0"/>
          <w:numId w:val="2"/>
        </w:numPr>
        <w:tabs>
          <w:tab w:val="left" w:pos="580"/>
        </w:tabs>
        <w:spacing w:line="0" w:lineRule="atLeast"/>
        <w:ind w:left="580" w:hanging="220"/>
        <w:rPr>
          <w:rFonts w:eastAsia="Arial" w:cs="Calibri"/>
        </w:rPr>
      </w:pPr>
      <w:r>
        <w:rPr>
          <w:rFonts w:eastAsia="Arial" w:cs="Calibri"/>
        </w:rPr>
        <w:t>Improved and maintained 20+ production bots in UiPath, contributing to a 30–40% increase in operational efficiency across targeted processes.</w:t>
      </w:r>
    </w:p>
    <w:p w14:paraId="0D82118A" w14:textId="77777777" w:rsidR="00E161B7" w:rsidRPr="00976942" w:rsidRDefault="00E161B7" w:rsidP="00E161B7">
      <w:pPr>
        <w:spacing w:line="6" w:lineRule="exact"/>
        <w:rPr>
          <w:rFonts w:ascii="Arial" w:eastAsia="Arial" w:hAnsi="Arial"/>
        </w:rPr>
      </w:pPr>
    </w:p>
    <w:p w14:paraId="2ACD6D66" w14:textId="2B115CA5" w:rsidR="00113F5B" w:rsidRDefault="00543C6D" w:rsidP="00113F5B">
      <w:pPr>
        <w:numPr>
          <w:ilvl w:val="0"/>
          <w:numId w:val="2"/>
        </w:numPr>
        <w:tabs>
          <w:tab w:val="left" w:pos="580"/>
        </w:tabs>
        <w:spacing w:line="0" w:lineRule="atLeast"/>
        <w:ind w:left="580" w:hanging="220"/>
        <w:rPr>
          <w:rFonts w:eastAsia="Arial" w:cs="Calibri"/>
        </w:rPr>
      </w:pPr>
      <w:r>
        <w:rPr>
          <w:rFonts w:eastAsia="Arial" w:cs="Calibri"/>
        </w:rPr>
        <w:t>Designed and developed 5+ end-to-end automation solutions, from requirements gathering through deployment and support.</w:t>
      </w:r>
    </w:p>
    <w:p w14:paraId="5F01D418" w14:textId="24F36AAC" w:rsidR="00E161B7" w:rsidRDefault="00E71343" w:rsidP="00E161B7">
      <w:pPr>
        <w:numPr>
          <w:ilvl w:val="0"/>
          <w:numId w:val="2"/>
        </w:numPr>
        <w:tabs>
          <w:tab w:val="left" w:pos="580"/>
        </w:tabs>
        <w:spacing w:line="0" w:lineRule="atLeast"/>
        <w:ind w:left="580" w:hanging="220"/>
        <w:rPr>
          <w:rFonts w:eastAsia="Arial" w:cs="Calibri"/>
        </w:rPr>
      </w:pPr>
      <w:r>
        <w:rPr>
          <w:rFonts w:eastAsia="Arial" w:cs="Calibri"/>
        </w:rPr>
        <w:t>Collaborated closely with a Senior RPA Developer on all assigned projects, ensuring bots met business and compliance requirements.</w:t>
      </w:r>
    </w:p>
    <w:p w14:paraId="29C98CAD" w14:textId="12FFA646" w:rsidR="00A803C5" w:rsidRPr="00976942" w:rsidRDefault="002B6DE9" w:rsidP="00E161B7">
      <w:pPr>
        <w:numPr>
          <w:ilvl w:val="0"/>
          <w:numId w:val="2"/>
        </w:numPr>
        <w:tabs>
          <w:tab w:val="left" w:pos="580"/>
        </w:tabs>
        <w:spacing w:line="0" w:lineRule="atLeast"/>
        <w:ind w:left="580" w:hanging="220"/>
        <w:rPr>
          <w:rFonts w:eastAsia="Arial" w:cs="Calibri"/>
        </w:rPr>
      </w:pPr>
      <w:r w:rsidRPr="00976942">
        <w:rPr>
          <w:rFonts w:eastAsia="Arial" w:cs="Calibri"/>
        </w:rPr>
        <w:t>Authored 4 Solution Design Documents (SDDs) and contributed to 6+ Process Design Documents (PDDs), building strong documentation and process-mapping skills.</w:t>
      </w:r>
    </w:p>
    <w:p w14:paraId="03C3A688" w14:textId="77777777" w:rsidR="00E161B7" w:rsidRDefault="00E161B7">
      <w:pPr>
        <w:spacing w:line="0" w:lineRule="atLeast"/>
        <w:rPr>
          <w:b/>
        </w:rPr>
      </w:pPr>
    </w:p>
    <w:p w14:paraId="6802CA2A" w14:textId="6E137562" w:rsidR="00890770" w:rsidRDefault="00C03F44" w:rsidP="00890770">
      <w:pPr>
        <w:tabs>
          <w:tab w:val="left" w:pos="4260"/>
          <w:tab w:val="left" w:pos="7860"/>
        </w:tabs>
        <w:spacing w:line="0" w:lineRule="atLeast"/>
        <w:rPr>
          <w:b/>
          <w:sz w:val="19"/>
        </w:rPr>
      </w:pPr>
      <w:r>
        <w:rPr>
          <w:b/>
        </w:rPr>
        <w:t xml:space="preserve">Reggie Lewis Athletic </w:t>
      </w:r>
      <w:r w:rsidR="00C67F3F">
        <w:rPr>
          <w:b/>
        </w:rPr>
        <w:t>Center,</w:t>
      </w:r>
      <w:r w:rsidR="00890770">
        <w:rPr>
          <w:b/>
        </w:rPr>
        <w:t xml:space="preserve"> </w:t>
      </w:r>
      <w:r w:rsidR="005F083B">
        <w:rPr>
          <w:b/>
        </w:rPr>
        <w:t>Boston, MA</w:t>
      </w:r>
      <w:r w:rsidR="00D161BA">
        <w:rPr>
          <w:b/>
        </w:rPr>
        <w:t xml:space="preserve"> </w:t>
      </w:r>
      <w:r w:rsidR="00D161BA">
        <w:rPr>
          <w:b/>
        </w:rPr>
        <w:tab/>
      </w:r>
      <w:r>
        <w:rPr>
          <w:b/>
        </w:rPr>
        <w:t xml:space="preserve">Shift Supervisor </w:t>
      </w:r>
      <w:r w:rsidR="00E161B7">
        <w:rPr>
          <w:rFonts w:ascii="Times New Roman" w:eastAsia="Times New Roman" w:hAnsi="Times New Roman"/>
        </w:rPr>
        <w:tab/>
      </w:r>
      <w:r w:rsidR="00B6630E">
        <w:rPr>
          <w:b/>
          <w:sz w:val="19"/>
        </w:rPr>
        <w:t>January</w:t>
      </w:r>
      <w:r w:rsidR="00890770">
        <w:rPr>
          <w:b/>
          <w:sz w:val="19"/>
        </w:rPr>
        <w:t xml:space="preserve"> </w:t>
      </w:r>
      <w:r w:rsidR="00B6630E">
        <w:rPr>
          <w:b/>
          <w:sz w:val="19"/>
        </w:rPr>
        <w:t>20</w:t>
      </w:r>
      <w:r w:rsidR="00E431B9">
        <w:rPr>
          <w:b/>
          <w:sz w:val="19"/>
        </w:rPr>
        <w:t>21</w:t>
      </w:r>
      <w:r w:rsidR="00890770">
        <w:rPr>
          <w:b/>
          <w:sz w:val="19"/>
        </w:rPr>
        <w:t xml:space="preserve"> – </w:t>
      </w:r>
      <w:r w:rsidR="00E431B9">
        <w:rPr>
          <w:b/>
          <w:sz w:val="19"/>
        </w:rPr>
        <w:t>Present</w:t>
      </w:r>
    </w:p>
    <w:p w14:paraId="4E129868" w14:textId="77777777" w:rsidR="00890770" w:rsidRDefault="00890770" w:rsidP="00890770">
      <w:pPr>
        <w:spacing w:line="15" w:lineRule="exact"/>
        <w:rPr>
          <w:rFonts w:ascii="Times New Roman" w:eastAsia="Times New Roman" w:hAnsi="Times New Roman"/>
          <w:sz w:val="24"/>
        </w:rPr>
      </w:pPr>
    </w:p>
    <w:p w14:paraId="069F9F16" w14:textId="121C64F8" w:rsidR="001572C2" w:rsidRPr="001572C2" w:rsidRDefault="001572C2" w:rsidP="001572C2">
      <w:pPr>
        <w:numPr>
          <w:ilvl w:val="0"/>
          <w:numId w:val="2"/>
        </w:numPr>
        <w:tabs>
          <w:tab w:val="left" w:pos="580"/>
        </w:tabs>
        <w:spacing w:line="0" w:lineRule="atLeast"/>
        <w:ind w:left="580" w:hanging="220"/>
        <w:rPr>
          <w:rFonts w:ascii="Arial" w:eastAsia="Arial" w:hAnsi="Arial"/>
        </w:rPr>
      </w:pPr>
      <w:r w:rsidRPr="001572C2">
        <w:t>Led meetings to ensure smooth and successful event execution.</w:t>
      </w:r>
    </w:p>
    <w:p w14:paraId="3AF9876E" w14:textId="77777777" w:rsidR="00B6630E" w:rsidRDefault="00B6630E" w:rsidP="00B6630E">
      <w:pPr>
        <w:spacing w:line="6" w:lineRule="exact"/>
        <w:rPr>
          <w:rFonts w:ascii="Arial" w:eastAsia="Arial" w:hAnsi="Arial"/>
        </w:rPr>
      </w:pPr>
    </w:p>
    <w:p w14:paraId="11CD6CCB" w14:textId="4BD56191" w:rsidR="00B6630E" w:rsidRPr="001572C2" w:rsidRDefault="001572C2">
      <w:pPr>
        <w:numPr>
          <w:ilvl w:val="0"/>
          <w:numId w:val="2"/>
        </w:numPr>
        <w:tabs>
          <w:tab w:val="left" w:pos="580"/>
        </w:tabs>
        <w:spacing w:line="0" w:lineRule="atLeast"/>
        <w:ind w:left="580" w:hanging="220"/>
        <w:rPr>
          <w:rFonts w:eastAsia="Arial" w:cs="Calibri"/>
        </w:rPr>
      </w:pPr>
      <w:r w:rsidRPr="001572C2">
        <w:rPr>
          <w:rFonts w:eastAsia="Arial" w:cs="Calibri"/>
        </w:rPr>
        <w:t>Trained new employees to quickly adapt and understand the work environment</w:t>
      </w:r>
      <w:r w:rsidR="00845950">
        <w:rPr>
          <w:rFonts w:eastAsia="Arial" w:cs="Calibri"/>
        </w:rPr>
        <w:t>.</w:t>
      </w:r>
    </w:p>
    <w:p w14:paraId="10D35575" w14:textId="415EFE0C" w:rsidR="00B6630E" w:rsidRDefault="00E431B9" w:rsidP="00B6630E">
      <w:pPr>
        <w:numPr>
          <w:ilvl w:val="0"/>
          <w:numId w:val="2"/>
        </w:numPr>
        <w:tabs>
          <w:tab w:val="left" w:pos="580"/>
        </w:tabs>
        <w:spacing w:line="0" w:lineRule="atLeast"/>
        <w:ind w:left="580" w:hanging="220"/>
        <w:rPr>
          <w:rFonts w:eastAsia="Arial" w:cs="Calibri"/>
        </w:rPr>
      </w:pPr>
      <w:r w:rsidRPr="00E431B9">
        <w:t xml:space="preserve"> </w:t>
      </w:r>
      <w:r w:rsidRPr="00E431B9">
        <w:rPr>
          <w:rFonts w:eastAsia="Arial" w:cs="Calibri"/>
        </w:rPr>
        <w:t>Coordinated with team members to improve workflows and boost overall team productivity.</w:t>
      </w:r>
    </w:p>
    <w:p w14:paraId="69EFC6C7" w14:textId="2BB3C289" w:rsidR="00E6224A" w:rsidRDefault="00E6224A" w:rsidP="00B6630E">
      <w:pPr>
        <w:numPr>
          <w:ilvl w:val="0"/>
          <w:numId w:val="2"/>
        </w:numPr>
        <w:tabs>
          <w:tab w:val="left" w:pos="580"/>
        </w:tabs>
        <w:spacing w:line="0" w:lineRule="atLeast"/>
        <w:ind w:left="580" w:hanging="220"/>
        <w:rPr>
          <w:rFonts w:eastAsia="Arial" w:cs="Calibri"/>
        </w:rPr>
      </w:pPr>
      <w:r w:rsidRPr="00E6224A">
        <w:rPr>
          <w:rFonts w:eastAsia="Arial" w:cs="Calibri"/>
        </w:rPr>
        <w:t>Handled real-time problem-solving during events, ensuring guest satisfaction and smooth operations even under high-pressure situations.</w:t>
      </w:r>
    </w:p>
    <w:p w14:paraId="79A66624" w14:textId="006A86D7" w:rsidR="00E6224A" w:rsidRDefault="009B6CB2" w:rsidP="00B6630E">
      <w:pPr>
        <w:numPr>
          <w:ilvl w:val="0"/>
          <w:numId w:val="2"/>
        </w:numPr>
        <w:tabs>
          <w:tab w:val="left" w:pos="580"/>
        </w:tabs>
        <w:spacing w:line="0" w:lineRule="atLeast"/>
        <w:ind w:left="580" w:hanging="220"/>
        <w:rPr>
          <w:rFonts w:eastAsia="Arial" w:cs="Calibri"/>
        </w:rPr>
      </w:pPr>
      <w:r w:rsidRPr="009B6CB2">
        <w:rPr>
          <w:rFonts w:eastAsia="Arial" w:cs="Calibri"/>
        </w:rPr>
        <w:t>Managed scheduling and task delegation to maintain balanced workloads and meet operational goals efficiently.</w:t>
      </w:r>
    </w:p>
    <w:p w14:paraId="2C316AD5" w14:textId="77777777" w:rsidR="00EF5C69" w:rsidRDefault="00EF5C69" w:rsidP="00EF5C69">
      <w:pPr>
        <w:tabs>
          <w:tab w:val="left" w:pos="580"/>
        </w:tabs>
        <w:spacing w:line="0" w:lineRule="atLeast"/>
        <w:rPr>
          <w:rFonts w:eastAsia="Arial" w:cs="Calibri"/>
        </w:rPr>
      </w:pPr>
    </w:p>
    <w:p w14:paraId="40F9B1AC" w14:textId="798A9288" w:rsidR="00EF5C69" w:rsidRDefault="00EF5C69" w:rsidP="00EF5C69">
      <w:pPr>
        <w:spacing w:line="0" w:lineRule="atLeast"/>
        <w:rPr>
          <w:b/>
        </w:rPr>
      </w:pPr>
      <w:r>
        <w:rPr>
          <w:b/>
        </w:rPr>
        <w:t>PROJECTS:</w:t>
      </w:r>
    </w:p>
    <w:p w14:paraId="6D9B8A22" w14:textId="4B8D181B" w:rsidR="00EF5C69" w:rsidRPr="00EF5C69" w:rsidRDefault="00EF5C69" w:rsidP="00EF5C69">
      <w:pPr>
        <w:tabs>
          <w:tab w:val="left" w:pos="580"/>
        </w:tabs>
        <w:spacing w:line="0" w:lineRule="atLeast"/>
        <w:rPr>
          <w:rFonts w:eastAsia="Arial" w:cs="Calibri"/>
        </w:rPr>
      </w:pPr>
      <w:r w:rsidRPr="00EF5C69">
        <w:rPr>
          <w:rFonts w:eastAsia="Arial" w:cs="Calibri"/>
          <w:b/>
          <w:bCs/>
        </w:rPr>
        <w:t>Enterprise-Level RPA Project – Purchase Order Automation</w:t>
      </w:r>
      <w:r w:rsidRPr="00EF5C69">
        <w:rPr>
          <w:rFonts w:eastAsia="Arial" w:cs="Calibri"/>
        </w:rPr>
        <w:br/>
      </w:r>
      <w:r w:rsidRPr="00EF5C69">
        <w:rPr>
          <w:rFonts w:eastAsia="Arial" w:cs="Calibri"/>
          <w:i/>
          <w:iCs/>
        </w:rPr>
        <w:t xml:space="preserve">  UiPath / Automation Anywhere (adapt based on tool used)</w:t>
      </w:r>
    </w:p>
    <w:p w14:paraId="5270D395" w14:textId="25D74285" w:rsidR="00113F5B" w:rsidRDefault="00113F5B" w:rsidP="00113F5B">
      <w:pPr>
        <w:numPr>
          <w:ilvl w:val="0"/>
          <w:numId w:val="20"/>
        </w:numPr>
        <w:tabs>
          <w:tab w:val="left" w:pos="580"/>
        </w:tabs>
        <w:spacing w:line="0" w:lineRule="atLeast"/>
      </w:pPr>
      <w:r w:rsidRPr="00113F5B">
        <w:t>Designed and implemented an automated workflow that securely logs into the Procurement Anywhere platform to extract key order details — including ship date, total amount, and buyer state — from a rotating list of Purchase Orders.</w:t>
      </w:r>
    </w:p>
    <w:p w14:paraId="266258F8" w14:textId="5E34EA15" w:rsidR="00113F5B" w:rsidRDefault="00113F5B" w:rsidP="00113F5B">
      <w:pPr>
        <w:numPr>
          <w:ilvl w:val="0"/>
          <w:numId w:val="20"/>
        </w:numPr>
        <w:tabs>
          <w:tab w:val="left" w:pos="580"/>
        </w:tabs>
        <w:spacing w:line="0" w:lineRule="atLeast"/>
      </w:pPr>
      <w:r w:rsidRPr="00113F5B">
        <w:t>Integrated data from an Excel-based Agent Territory file to dynamically assign each Purchase Order to the correct state-level representative, streamlining agent assignment and improving accuracy.</w:t>
      </w:r>
    </w:p>
    <w:p w14:paraId="2777A8FD" w14:textId="74968AE3" w:rsidR="003741A8" w:rsidRDefault="003741A8" w:rsidP="00113F5B">
      <w:pPr>
        <w:numPr>
          <w:ilvl w:val="0"/>
          <w:numId w:val="20"/>
        </w:numPr>
        <w:tabs>
          <w:tab w:val="left" w:pos="580"/>
        </w:tabs>
        <w:spacing w:line="0" w:lineRule="atLeast"/>
      </w:pPr>
      <w:r>
        <w:softHyphen/>
      </w:r>
      <w:r>
        <w:softHyphen/>
      </w:r>
      <w:r>
        <w:softHyphen/>
      </w:r>
      <w:r>
        <w:softHyphen/>
      </w:r>
      <w:r>
        <w:softHyphen/>
      </w:r>
      <w:r w:rsidR="00113F5B" w:rsidRPr="00113F5B">
        <w:t xml:space="preserve"> Designed and launched a fully automated submission process that minimized manual data entry and improved accuracy by incorporating end-to-end validation and robust error handling.</w:t>
      </w:r>
    </w:p>
    <w:p w14:paraId="763E44D0" w14:textId="2EE128DC" w:rsidR="00535A74" w:rsidRDefault="00535A74" w:rsidP="00535A74">
      <w:pPr>
        <w:tabs>
          <w:tab w:val="left" w:pos="580"/>
        </w:tabs>
        <w:spacing w:line="0" w:lineRule="atLeast"/>
        <w:rPr>
          <w:b/>
          <w:bCs/>
        </w:rPr>
      </w:pPr>
      <w:r w:rsidRPr="00535A74">
        <w:rPr>
          <w:b/>
          <w:bCs/>
        </w:rPr>
        <w:t xml:space="preserve"> Grocery Corp – Financial Transaction Validation Project</w:t>
      </w:r>
    </w:p>
    <w:p w14:paraId="54D0F118" w14:textId="34D9B3E8" w:rsidR="00535A74" w:rsidRDefault="0049242E" w:rsidP="00535A74">
      <w:pPr>
        <w:tabs>
          <w:tab w:val="left" w:pos="580"/>
        </w:tabs>
        <w:spacing w:line="0" w:lineRule="atLeast"/>
        <w:rPr>
          <w:rFonts w:eastAsia="Arial" w:cs="Calibri"/>
          <w:i/>
          <w:iCs/>
        </w:rPr>
      </w:pPr>
      <w:r>
        <w:rPr>
          <w:rFonts w:eastAsia="Arial" w:cs="Calibri"/>
          <w:i/>
          <w:iCs/>
        </w:rPr>
        <w:lastRenderedPageBreak/>
        <w:t xml:space="preserve">   </w:t>
      </w:r>
      <w:r w:rsidR="00535A74" w:rsidRPr="00EF5C69">
        <w:rPr>
          <w:rFonts w:eastAsia="Arial" w:cs="Calibri"/>
          <w:i/>
          <w:iCs/>
        </w:rPr>
        <w:t>UiPath</w:t>
      </w:r>
    </w:p>
    <w:p w14:paraId="1AE72577" w14:textId="6FDF5206" w:rsidR="00535A74" w:rsidRDefault="009A01A7" w:rsidP="00535A74">
      <w:pPr>
        <w:numPr>
          <w:ilvl w:val="0"/>
          <w:numId w:val="24"/>
        </w:numPr>
        <w:tabs>
          <w:tab w:val="left" w:pos="580"/>
        </w:tabs>
        <w:spacing w:line="0" w:lineRule="atLeast"/>
      </w:pPr>
      <w:r w:rsidRPr="009A01A7">
        <w:t>Improved data integrity by automating end-to-end validation workflows, reducing reliance on manual reviews and strengthening financial compliance.</w:t>
      </w:r>
    </w:p>
    <w:p w14:paraId="2845299A" w14:textId="7DE50BF0" w:rsidR="009A01A7" w:rsidRDefault="00D60F7B" w:rsidP="00535A74">
      <w:pPr>
        <w:numPr>
          <w:ilvl w:val="0"/>
          <w:numId w:val="24"/>
        </w:numPr>
        <w:tabs>
          <w:tab w:val="left" w:pos="580"/>
        </w:tabs>
        <w:spacing w:line="0" w:lineRule="atLeast"/>
      </w:pPr>
      <w:r w:rsidRPr="00D60F7B">
        <w:t>Built smart error-handling features that kept the automation running smoothly, even when the Rusty Bank website frequently crashed with 503 errors, helping ensure the process stayed on track without interruption.</w:t>
      </w:r>
    </w:p>
    <w:p w14:paraId="540999F3" w14:textId="7E7A8C66" w:rsidR="00D60F7B" w:rsidRPr="009A01A7" w:rsidRDefault="00115E0B" w:rsidP="00535A74">
      <w:pPr>
        <w:numPr>
          <w:ilvl w:val="0"/>
          <w:numId w:val="24"/>
        </w:numPr>
        <w:tabs>
          <w:tab w:val="left" w:pos="580"/>
        </w:tabs>
        <w:spacing w:line="0" w:lineRule="atLeast"/>
      </w:pPr>
      <w:r w:rsidRPr="00115E0B">
        <w:t>Created a reliable RPA solution that automated financial transaction checks, helping Grocery Corp keep their records accurate and audit-ready with minimal manual effort.</w:t>
      </w:r>
    </w:p>
    <w:p w14:paraId="16C2BBB2" w14:textId="77777777" w:rsidR="009E1350" w:rsidRPr="003741A8" w:rsidRDefault="009E1350" w:rsidP="003741A8">
      <w:pPr>
        <w:tabs>
          <w:tab w:val="left" w:pos="580"/>
        </w:tabs>
        <w:spacing w:line="0" w:lineRule="atLeast"/>
        <w:rPr>
          <w:rFonts w:ascii="Arial" w:eastAsia="Arial" w:hAnsi="Arial"/>
        </w:rPr>
      </w:pPr>
    </w:p>
    <w:p w14:paraId="623B967E" w14:textId="77777777" w:rsidR="003741A8" w:rsidRPr="00483356" w:rsidRDefault="003741A8" w:rsidP="003741A8">
      <w:pPr>
        <w:tabs>
          <w:tab w:val="left" w:pos="580"/>
        </w:tabs>
        <w:spacing w:line="0" w:lineRule="atLeast"/>
        <w:rPr>
          <w:b/>
        </w:rPr>
      </w:pPr>
      <w:r w:rsidRPr="00483356">
        <w:rPr>
          <w:b/>
        </w:rPr>
        <w:t>EXTRACURRICULAR ACTIVITIES:</w:t>
      </w:r>
    </w:p>
    <w:p w14:paraId="48330E80" w14:textId="73B2F2B4" w:rsidR="00A803C5" w:rsidRPr="00A803C5" w:rsidRDefault="00A803C5" w:rsidP="00A803C5">
      <w:pPr>
        <w:numPr>
          <w:ilvl w:val="0"/>
          <w:numId w:val="23"/>
        </w:numPr>
        <w:tabs>
          <w:tab w:val="left" w:pos="660"/>
        </w:tabs>
        <w:spacing w:line="206" w:lineRule="auto"/>
        <w:rPr>
          <w:rFonts w:ascii="Times New Roman" w:eastAsia="Times New Roman" w:hAnsi="Times New Roman"/>
        </w:rPr>
        <w:sectPr w:rsidR="00A803C5" w:rsidRPr="00A803C5" w:rsidSect="00A803C5">
          <w:type w:val="continuous"/>
          <w:pgSz w:w="12240" w:h="15840"/>
          <w:pgMar w:top="1414" w:right="1360" w:bottom="1440" w:left="720" w:header="0" w:footer="0" w:gutter="0"/>
          <w:cols w:space="720"/>
          <w:docGrid w:linePitch="360"/>
        </w:sectPr>
      </w:pPr>
      <w:r>
        <w:t>Boston Running Collaborative Steering Committee.</w:t>
      </w:r>
    </w:p>
    <w:p w14:paraId="09840ADA" w14:textId="77777777" w:rsidR="00A803C5" w:rsidRDefault="00A803C5" w:rsidP="00A803C5">
      <w:pPr>
        <w:numPr>
          <w:ilvl w:val="0"/>
          <w:numId w:val="23"/>
        </w:numPr>
        <w:tabs>
          <w:tab w:val="left" w:pos="580"/>
        </w:tabs>
        <w:spacing w:line="0" w:lineRule="atLeast"/>
        <w:rPr>
          <w:rFonts w:ascii="Arial" w:eastAsia="Arial" w:hAnsi="Arial"/>
        </w:rPr>
      </w:pPr>
      <w:r w:rsidRPr="0091023D">
        <w:t>Serve as a youth community leader promoting running and a healthy lifestyle across the city</w:t>
      </w:r>
      <w:r>
        <w:t xml:space="preserve">. </w:t>
      </w:r>
    </w:p>
    <w:p w14:paraId="29A0FE46" w14:textId="77777777" w:rsidR="00A803C5" w:rsidRDefault="00A803C5" w:rsidP="00A803C5">
      <w:pPr>
        <w:spacing w:line="6" w:lineRule="exact"/>
        <w:ind w:left="360"/>
        <w:rPr>
          <w:rFonts w:ascii="Arial" w:eastAsia="Arial" w:hAnsi="Arial"/>
        </w:rPr>
      </w:pPr>
    </w:p>
    <w:p w14:paraId="20479C4C" w14:textId="77777777" w:rsidR="00A803C5" w:rsidRPr="0034036F" w:rsidRDefault="00A803C5" w:rsidP="00A803C5">
      <w:pPr>
        <w:numPr>
          <w:ilvl w:val="0"/>
          <w:numId w:val="23"/>
        </w:numPr>
        <w:tabs>
          <w:tab w:val="left" w:pos="580"/>
        </w:tabs>
        <w:spacing w:line="0" w:lineRule="atLeast"/>
        <w:rPr>
          <w:rFonts w:ascii="Arial" w:eastAsia="Arial" w:hAnsi="Arial"/>
        </w:rPr>
      </w:pPr>
      <w:r w:rsidRPr="0091023D">
        <w:t>Contributed as a board member to help bring two multi-million-dollar athletic facilities to Boston’s urban community</w:t>
      </w:r>
      <w:r>
        <w:t>.</w:t>
      </w:r>
    </w:p>
    <w:p w14:paraId="613DEDB8" w14:textId="65B62AAF" w:rsidR="003741A8" w:rsidRPr="0034036F" w:rsidRDefault="003741A8" w:rsidP="00A803C5">
      <w:pPr>
        <w:tabs>
          <w:tab w:val="left" w:pos="660"/>
        </w:tabs>
        <w:spacing w:line="206" w:lineRule="auto"/>
        <w:rPr>
          <w:rFonts w:ascii="Arial" w:eastAsia="Arial" w:hAnsi="Arial"/>
        </w:rPr>
      </w:pPr>
    </w:p>
    <w:p w14:paraId="48B3AA79" w14:textId="77777777" w:rsidR="003741A8" w:rsidRPr="00F95C78" w:rsidRDefault="003741A8" w:rsidP="003741A8">
      <w:pPr>
        <w:tabs>
          <w:tab w:val="left" w:pos="580"/>
        </w:tabs>
        <w:spacing w:line="0" w:lineRule="atLeast"/>
        <w:rPr>
          <w:rFonts w:ascii="Arial" w:eastAsia="Arial" w:hAnsi="Arial"/>
        </w:rPr>
      </w:pPr>
    </w:p>
    <w:sectPr w:rsidR="003741A8" w:rsidRPr="00F95C78">
      <w:type w:val="continuous"/>
      <w:pgSz w:w="12240" w:h="15840"/>
      <w:pgMar w:top="1414" w:right="1360" w:bottom="1440" w:left="720" w:header="0" w:footer="0" w:gutter="0"/>
      <w:cols w:space="0" w:equalWidth="0">
        <w:col w:w="101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15F007C"/>
    <w:lvl w:ilvl="0" w:tplc="7592DF74">
      <w:start w:val="15"/>
      <w:numFmt w:val="lowerLetter"/>
      <w:lvlText w:val="%1"/>
      <w:lvlJc w:val="left"/>
    </w:lvl>
    <w:lvl w:ilvl="1" w:tplc="0C707BDE">
      <w:start w:val="1"/>
      <w:numFmt w:val="bullet"/>
      <w:lvlText w:val=""/>
      <w:lvlJc w:val="left"/>
    </w:lvl>
    <w:lvl w:ilvl="2" w:tplc="66EE57D8">
      <w:start w:val="1"/>
      <w:numFmt w:val="bullet"/>
      <w:lvlText w:val=""/>
      <w:lvlJc w:val="left"/>
    </w:lvl>
    <w:lvl w:ilvl="3" w:tplc="5D9C9E3C">
      <w:start w:val="1"/>
      <w:numFmt w:val="bullet"/>
      <w:lvlText w:val=""/>
      <w:lvlJc w:val="left"/>
    </w:lvl>
    <w:lvl w:ilvl="4" w:tplc="FD08C8EE">
      <w:start w:val="1"/>
      <w:numFmt w:val="bullet"/>
      <w:lvlText w:val=""/>
      <w:lvlJc w:val="left"/>
    </w:lvl>
    <w:lvl w:ilvl="5" w:tplc="CE38CC26">
      <w:start w:val="1"/>
      <w:numFmt w:val="bullet"/>
      <w:lvlText w:val=""/>
      <w:lvlJc w:val="left"/>
    </w:lvl>
    <w:lvl w:ilvl="6" w:tplc="699AB93C">
      <w:start w:val="1"/>
      <w:numFmt w:val="bullet"/>
      <w:lvlText w:val=""/>
      <w:lvlJc w:val="left"/>
    </w:lvl>
    <w:lvl w:ilvl="7" w:tplc="C21A1666">
      <w:start w:val="1"/>
      <w:numFmt w:val="bullet"/>
      <w:lvlText w:val=""/>
      <w:lvlJc w:val="left"/>
    </w:lvl>
    <w:lvl w:ilvl="8" w:tplc="A754AD3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C7601A2"/>
    <w:lvl w:ilvl="0" w:tplc="F68287AC">
      <w:start w:val="1"/>
      <w:numFmt w:val="bullet"/>
      <w:lvlText w:val="•"/>
      <w:lvlJc w:val="left"/>
      <w:rPr>
        <w:rFonts w:ascii="Arial" w:hAnsi="Arial" w:cs="Arial" w:hint="default"/>
      </w:rPr>
    </w:lvl>
    <w:lvl w:ilvl="1" w:tplc="9B603718">
      <w:start w:val="1"/>
      <w:numFmt w:val="bullet"/>
      <w:lvlText w:val=""/>
      <w:lvlJc w:val="left"/>
    </w:lvl>
    <w:lvl w:ilvl="2" w:tplc="E54C27EE">
      <w:start w:val="1"/>
      <w:numFmt w:val="bullet"/>
      <w:lvlText w:val=""/>
      <w:lvlJc w:val="left"/>
    </w:lvl>
    <w:lvl w:ilvl="3" w:tplc="4084888C">
      <w:start w:val="1"/>
      <w:numFmt w:val="bullet"/>
      <w:lvlText w:val=""/>
      <w:lvlJc w:val="left"/>
    </w:lvl>
    <w:lvl w:ilvl="4" w:tplc="F078F3C0">
      <w:start w:val="1"/>
      <w:numFmt w:val="bullet"/>
      <w:lvlText w:val=""/>
      <w:lvlJc w:val="left"/>
    </w:lvl>
    <w:lvl w:ilvl="5" w:tplc="9F30981A">
      <w:start w:val="1"/>
      <w:numFmt w:val="bullet"/>
      <w:lvlText w:val=""/>
      <w:lvlJc w:val="left"/>
    </w:lvl>
    <w:lvl w:ilvl="6" w:tplc="A8AEB810">
      <w:start w:val="1"/>
      <w:numFmt w:val="bullet"/>
      <w:lvlText w:val=""/>
      <w:lvlJc w:val="left"/>
    </w:lvl>
    <w:lvl w:ilvl="7" w:tplc="ADDE8EB8">
      <w:start w:val="1"/>
      <w:numFmt w:val="bullet"/>
      <w:lvlText w:val=""/>
      <w:lvlJc w:val="left"/>
    </w:lvl>
    <w:lvl w:ilvl="8" w:tplc="BD26EB8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2200854"/>
    <w:lvl w:ilvl="0" w:tplc="CCE29694">
      <w:start w:val="1"/>
      <w:numFmt w:val="bullet"/>
      <w:lvlText w:val="•"/>
      <w:lvlJc w:val="left"/>
    </w:lvl>
    <w:lvl w:ilvl="1" w:tplc="3C7E17C2">
      <w:start w:val="1"/>
      <w:numFmt w:val="bullet"/>
      <w:lvlText w:val=""/>
      <w:lvlJc w:val="left"/>
    </w:lvl>
    <w:lvl w:ilvl="2" w:tplc="E89E930C">
      <w:start w:val="1"/>
      <w:numFmt w:val="bullet"/>
      <w:lvlText w:val=""/>
      <w:lvlJc w:val="left"/>
    </w:lvl>
    <w:lvl w:ilvl="3" w:tplc="D5D85238">
      <w:start w:val="1"/>
      <w:numFmt w:val="bullet"/>
      <w:lvlText w:val=""/>
      <w:lvlJc w:val="left"/>
    </w:lvl>
    <w:lvl w:ilvl="4" w:tplc="C7D6D9BC">
      <w:start w:val="1"/>
      <w:numFmt w:val="bullet"/>
      <w:lvlText w:val=""/>
      <w:lvlJc w:val="left"/>
    </w:lvl>
    <w:lvl w:ilvl="5" w:tplc="7CE01FB0">
      <w:start w:val="1"/>
      <w:numFmt w:val="bullet"/>
      <w:lvlText w:val=""/>
      <w:lvlJc w:val="left"/>
    </w:lvl>
    <w:lvl w:ilvl="6" w:tplc="F59AA230">
      <w:start w:val="1"/>
      <w:numFmt w:val="bullet"/>
      <w:lvlText w:val=""/>
      <w:lvlJc w:val="left"/>
    </w:lvl>
    <w:lvl w:ilvl="7" w:tplc="A4644410">
      <w:start w:val="1"/>
      <w:numFmt w:val="bullet"/>
      <w:lvlText w:val=""/>
      <w:lvlJc w:val="left"/>
    </w:lvl>
    <w:lvl w:ilvl="8" w:tplc="6478AF7C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DB127F8"/>
    <w:lvl w:ilvl="0" w:tplc="94ECC82C">
      <w:start w:val="1"/>
      <w:numFmt w:val="bullet"/>
      <w:lvlText w:val="•"/>
      <w:lvlJc w:val="left"/>
    </w:lvl>
    <w:lvl w:ilvl="1" w:tplc="D0D4069E">
      <w:start w:val="1"/>
      <w:numFmt w:val="bullet"/>
      <w:lvlText w:val=""/>
      <w:lvlJc w:val="left"/>
    </w:lvl>
    <w:lvl w:ilvl="2" w:tplc="434AE3F2">
      <w:start w:val="1"/>
      <w:numFmt w:val="bullet"/>
      <w:lvlText w:val=""/>
      <w:lvlJc w:val="left"/>
    </w:lvl>
    <w:lvl w:ilvl="3" w:tplc="5CDCF464">
      <w:start w:val="1"/>
      <w:numFmt w:val="bullet"/>
      <w:lvlText w:val=""/>
      <w:lvlJc w:val="left"/>
    </w:lvl>
    <w:lvl w:ilvl="4" w:tplc="3B5C820C">
      <w:start w:val="1"/>
      <w:numFmt w:val="bullet"/>
      <w:lvlText w:val=""/>
      <w:lvlJc w:val="left"/>
    </w:lvl>
    <w:lvl w:ilvl="5" w:tplc="95E29BEA">
      <w:start w:val="1"/>
      <w:numFmt w:val="bullet"/>
      <w:lvlText w:val=""/>
      <w:lvlJc w:val="left"/>
    </w:lvl>
    <w:lvl w:ilvl="6" w:tplc="F1004246">
      <w:start w:val="1"/>
      <w:numFmt w:val="bullet"/>
      <w:lvlText w:val=""/>
      <w:lvlJc w:val="left"/>
    </w:lvl>
    <w:lvl w:ilvl="7" w:tplc="F2600E08">
      <w:start w:val="1"/>
      <w:numFmt w:val="bullet"/>
      <w:lvlText w:val=""/>
      <w:lvlJc w:val="left"/>
    </w:lvl>
    <w:lvl w:ilvl="8" w:tplc="CCCA0A6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0216231A"/>
    <w:lvl w:ilvl="0" w:tplc="5E3EDA8E">
      <w:start w:val="1"/>
      <w:numFmt w:val="bullet"/>
      <w:lvlText w:val="•"/>
      <w:lvlJc w:val="left"/>
    </w:lvl>
    <w:lvl w:ilvl="1" w:tplc="39AE59D0">
      <w:start w:val="1"/>
      <w:numFmt w:val="bullet"/>
      <w:lvlText w:val=""/>
      <w:lvlJc w:val="left"/>
    </w:lvl>
    <w:lvl w:ilvl="2" w:tplc="F3FEF6EE">
      <w:start w:val="1"/>
      <w:numFmt w:val="bullet"/>
      <w:lvlText w:val=""/>
      <w:lvlJc w:val="left"/>
    </w:lvl>
    <w:lvl w:ilvl="3" w:tplc="C8A624C0">
      <w:start w:val="1"/>
      <w:numFmt w:val="bullet"/>
      <w:lvlText w:val=""/>
      <w:lvlJc w:val="left"/>
    </w:lvl>
    <w:lvl w:ilvl="4" w:tplc="3D6498C8">
      <w:start w:val="1"/>
      <w:numFmt w:val="bullet"/>
      <w:lvlText w:val=""/>
      <w:lvlJc w:val="left"/>
    </w:lvl>
    <w:lvl w:ilvl="5" w:tplc="A2AAFEC4">
      <w:start w:val="1"/>
      <w:numFmt w:val="bullet"/>
      <w:lvlText w:val=""/>
      <w:lvlJc w:val="left"/>
    </w:lvl>
    <w:lvl w:ilvl="6" w:tplc="35824218">
      <w:start w:val="1"/>
      <w:numFmt w:val="bullet"/>
      <w:lvlText w:val=""/>
      <w:lvlJc w:val="left"/>
    </w:lvl>
    <w:lvl w:ilvl="7" w:tplc="E3C8200C">
      <w:start w:val="1"/>
      <w:numFmt w:val="bullet"/>
      <w:lvlText w:val=""/>
      <w:lvlJc w:val="left"/>
    </w:lvl>
    <w:lvl w:ilvl="8" w:tplc="F514A96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F16E9E8"/>
    <w:lvl w:ilvl="0" w:tplc="C4BCF174">
      <w:start w:val="1"/>
      <w:numFmt w:val="bullet"/>
      <w:lvlText w:val="•"/>
      <w:lvlJc w:val="left"/>
    </w:lvl>
    <w:lvl w:ilvl="1" w:tplc="7C7E7DFC">
      <w:start w:val="1"/>
      <w:numFmt w:val="bullet"/>
      <w:lvlText w:val=""/>
      <w:lvlJc w:val="left"/>
    </w:lvl>
    <w:lvl w:ilvl="2" w:tplc="C60A0366">
      <w:start w:val="1"/>
      <w:numFmt w:val="bullet"/>
      <w:lvlText w:val=""/>
      <w:lvlJc w:val="left"/>
    </w:lvl>
    <w:lvl w:ilvl="3" w:tplc="BA78224E">
      <w:start w:val="1"/>
      <w:numFmt w:val="bullet"/>
      <w:lvlText w:val=""/>
      <w:lvlJc w:val="left"/>
    </w:lvl>
    <w:lvl w:ilvl="4" w:tplc="880833E2">
      <w:start w:val="1"/>
      <w:numFmt w:val="bullet"/>
      <w:lvlText w:val=""/>
      <w:lvlJc w:val="left"/>
    </w:lvl>
    <w:lvl w:ilvl="5" w:tplc="CA92D726">
      <w:start w:val="1"/>
      <w:numFmt w:val="bullet"/>
      <w:lvlText w:val=""/>
      <w:lvlJc w:val="left"/>
    </w:lvl>
    <w:lvl w:ilvl="6" w:tplc="8C1A576E">
      <w:start w:val="1"/>
      <w:numFmt w:val="bullet"/>
      <w:lvlText w:val=""/>
      <w:lvlJc w:val="left"/>
    </w:lvl>
    <w:lvl w:ilvl="7" w:tplc="99F6F498">
      <w:start w:val="1"/>
      <w:numFmt w:val="bullet"/>
      <w:lvlText w:val=""/>
      <w:lvlJc w:val="left"/>
    </w:lvl>
    <w:lvl w:ilvl="8" w:tplc="2BACBA70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190CDE6"/>
    <w:lvl w:ilvl="0" w:tplc="45100A60">
      <w:start w:val="1"/>
      <w:numFmt w:val="bullet"/>
      <w:lvlText w:val="•"/>
      <w:lvlJc w:val="left"/>
    </w:lvl>
    <w:lvl w:ilvl="1" w:tplc="5FE2D688">
      <w:start w:val="1"/>
      <w:numFmt w:val="bullet"/>
      <w:lvlText w:val=""/>
      <w:lvlJc w:val="left"/>
    </w:lvl>
    <w:lvl w:ilvl="2" w:tplc="E2601E72">
      <w:start w:val="1"/>
      <w:numFmt w:val="bullet"/>
      <w:lvlText w:val=""/>
      <w:lvlJc w:val="left"/>
    </w:lvl>
    <w:lvl w:ilvl="3" w:tplc="6CE4E88E">
      <w:start w:val="1"/>
      <w:numFmt w:val="bullet"/>
      <w:lvlText w:val=""/>
      <w:lvlJc w:val="left"/>
    </w:lvl>
    <w:lvl w:ilvl="4" w:tplc="2D0A2414">
      <w:start w:val="1"/>
      <w:numFmt w:val="bullet"/>
      <w:lvlText w:val=""/>
      <w:lvlJc w:val="left"/>
    </w:lvl>
    <w:lvl w:ilvl="5" w:tplc="7E5E723E">
      <w:start w:val="1"/>
      <w:numFmt w:val="bullet"/>
      <w:lvlText w:val=""/>
      <w:lvlJc w:val="left"/>
    </w:lvl>
    <w:lvl w:ilvl="6" w:tplc="44DCF762">
      <w:start w:val="1"/>
      <w:numFmt w:val="bullet"/>
      <w:lvlText w:val=""/>
      <w:lvlJc w:val="left"/>
    </w:lvl>
    <w:lvl w:ilvl="7" w:tplc="14A69E2C">
      <w:start w:val="1"/>
      <w:numFmt w:val="bullet"/>
      <w:lvlText w:val=""/>
      <w:lvlJc w:val="left"/>
    </w:lvl>
    <w:lvl w:ilvl="8" w:tplc="7E423922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66EF438C"/>
    <w:lvl w:ilvl="0" w:tplc="F05E0B66">
      <w:start w:val="1"/>
      <w:numFmt w:val="bullet"/>
      <w:lvlText w:val="•"/>
      <w:lvlJc w:val="left"/>
    </w:lvl>
    <w:lvl w:ilvl="1" w:tplc="CCFC5CD0">
      <w:start w:val="1"/>
      <w:numFmt w:val="bullet"/>
      <w:lvlText w:val=""/>
      <w:lvlJc w:val="left"/>
    </w:lvl>
    <w:lvl w:ilvl="2" w:tplc="04D6014C">
      <w:start w:val="1"/>
      <w:numFmt w:val="bullet"/>
      <w:lvlText w:val=""/>
      <w:lvlJc w:val="left"/>
    </w:lvl>
    <w:lvl w:ilvl="3" w:tplc="35BCC796">
      <w:start w:val="1"/>
      <w:numFmt w:val="bullet"/>
      <w:lvlText w:val=""/>
      <w:lvlJc w:val="left"/>
    </w:lvl>
    <w:lvl w:ilvl="4" w:tplc="37C4DB0A">
      <w:start w:val="1"/>
      <w:numFmt w:val="bullet"/>
      <w:lvlText w:val=""/>
      <w:lvlJc w:val="left"/>
    </w:lvl>
    <w:lvl w:ilvl="5" w:tplc="9B4A08E2">
      <w:start w:val="1"/>
      <w:numFmt w:val="bullet"/>
      <w:lvlText w:val=""/>
      <w:lvlJc w:val="left"/>
    </w:lvl>
    <w:lvl w:ilvl="6" w:tplc="2B18C6C0">
      <w:start w:val="1"/>
      <w:numFmt w:val="bullet"/>
      <w:lvlText w:val=""/>
      <w:lvlJc w:val="left"/>
    </w:lvl>
    <w:lvl w:ilvl="7" w:tplc="3B6E5C5C">
      <w:start w:val="1"/>
      <w:numFmt w:val="bullet"/>
      <w:lvlText w:val=""/>
      <w:lvlJc w:val="left"/>
    </w:lvl>
    <w:lvl w:ilvl="8" w:tplc="BCE657D8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40E0F76"/>
    <w:lvl w:ilvl="0" w:tplc="67D6084E">
      <w:start w:val="15"/>
      <w:numFmt w:val="lowerLetter"/>
      <w:lvlText w:val="%1"/>
      <w:lvlJc w:val="left"/>
    </w:lvl>
    <w:lvl w:ilvl="1" w:tplc="E26CFC06">
      <w:start w:val="1"/>
      <w:numFmt w:val="bullet"/>
      <w:lvlText w:val=""/>
      <w:lvlJc w:val="left"/>
    </w:lvl>
    <w:lvl w:ilvl="2" w:tplc="3EC8121E">
      <w:start w:val="1"/>
      <w:numFmt w:val="bullet"/>
      <w:lvlText w:val=""/>
      <w:lvlJc w:val="left"/>
    </w:lvl>
    <w:lvl w:ilvl="3" w:tplc="870C4E84">
      <w:start w:val="1"/>
      <w:numFmt w:val="bullet"/>
      <w:lvlText w:val=""/>
      <w:lvlJc w:val="left"/>
    </w:lvl>
    <w:lvl w:ilvl="4" w:tplc="ABEE7466">
      <w:start w:val="1"/>
      <w:numFmt w:val="bullet"/>
      <w:lvlText w:val=""/>
      <w:lvlJc w:val="left"/>
    </w:lvl>
    <w:lvl w:ilvl="5" w:tplc="E5720B54">
      <w:start w:val="1"/>
      <w:numFmt w:val="bullet"/>
      <w:lvlText w:val=""/>
      <w:lvlJc w:val="left"/>
    </w:lvl>
    <w:lvl w:ilvl="6" w:tplc="14E0336E">
      <w:start w:val="1"/>
      <w:numFmt w:val="bullet"/>
      <w:lvlText w:val=""/>
      <w:lvlJc w:val="left"/>
    </w:lvl>
    <w:lvl w:ilvl="7" w:tplc="50880516">
      <w:start w:val="1"/>
      <w:numFmt w:val="bullet"/>
      <w:lvlText w:val=""/>
      <w:lvlJc w:val="left"/>
    </w:lvl>
    <w:lvl w:ilvl="8" w:tplc="827C6132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3352255A"/>
    <w:lvl w:ilvl="0" w:tplc="BB82ECA2">
      <w:start w:val="15"/>
      <w:numFmt w:val="lowerLetter"/>
      <w:lvlText w:val="%1"/>
      <w:lvlJc w:val="left"/>
    </w:lvl>
    <w:lvl w:ilvl="1" w:tplc="ADD668BE">
      <w:start w:val="1"/>
      <w:numFmt w:val="bullet"/>
      <w:lvlText w:val=""/>
      <w:lvlJc w:val="left"/>
    </w:lvl>
    <w:lvl w:ilvl="2" w:tplc="B100F454">
      <w:start w:val="1"/>
      <w:numFmt w:val="bullet"/>
      <w:lvlText w:val=""/>
      <w:lvlJc w:val="left"/>
    </w:lvl>
    <w:lvl w:ilvl="3" w:tplc="BEAA164A">
      <w:start w:val="1"/>
      <w:numFmt w:val="bullet"/>
      <w:lvlText w:val=""/>
      <w:lvlJc w:val="left"/>
    </w:lvl>
    <w:lvl w:ilvl="4" w:tplc="7AF69174">
      <w:start w:val="1"/>
      <w:numFmt w:val="bullet"/>
      <w:lvlText w:val=""/>
      <w:lvlJc w:val="left"/>
    </w:lvl>
    <w:lvl w:ilvl="5" w:tplc="8B223BB0">
      <w:start w:val="1"/>
      <w:numFmt w:val="bullet"/>
      <w:lvlText w:val=""/>
      <w:lvlJc w:val="left"/>
    </w:lvl>
    <w:lvl w:ilvl="6" w:tplc="3EE09B8E">
      <w:start w:val="1"/>
      <w:numFmt w:val="bullet"/>
      <w:lvlText w:val=""/>
      <w:lvlJc w:val="left"/>
    </w:lvl>
    <w:lvl w:ilvl="7" w:tplc="3B022DF8">
      <w:start w:val="1"/>
      <w:numFmt w:val="bullet"/>
      <w:lvlText w:val=""/>
      <w:lvlJc w:val="left"/>
    </w:lvl>
    <w:lvl w:ilvl="8" w:tplc="D46E18E4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09CF92E"/>
    <w:lvl w:ilvl="0" w:tplc="85441726">
      <w:start w:val="15"/>
      <w:numFmt w:val="lowerLetter"/>
      <w:lvlText w:val="%1"/>
      <w:lvlJc w:val="left"/>
    </w:lvl>
    <w:lvl w:ilvl="1" w:tplc="87FA0592">
      <w:start w:val="1"/>
      <w:numFmt w:val="bullet"/>
      <w:lvlText w:val=""/>
      <w:lvlJc w:val="left"/>
    </w:lvl>
    <w:lvl w:ilvl="2" w:tplc="32487916">
      <w:start w:val="1"/>
      <w:numFmt w:val="bullet"/>
      <w:lvlText w:val=""/>
      <w:lvlJc w:val="left"/>
    </w:lvl>
    <w:lvl w:ilvl="3" w:tplc="9EE8AE32">
      <w:start w:val="1"/>
      <w:numFmt w:val="bullet"/>
      <w:lvlText w:val=""/>
      <w:lvlJc w:val="left"/>
    </w:lvl>
    <w:lvl w:ilvl="4" w:tplc="3266CBD0">
      <w:start w:val="1"/>
      <w:numFmt w:val="bullet"/>
      <w:lvlText w:val=""/>
      <w:lvlJc w:val="left"/>
    </w:lvl>
    <w:lvl w:ilvl="5" w:tplc="7E226A5E">
      <w:start w:val="1"/>
      <w:numFmt w:val="bullet"/>
      <w:lvlText w:val=""/>
      <w:lvlJc w:val="left"/>
    </w:lvl>
    <w:lvl w:ilvl="6" w:tplc="2456693E">
      <w:start w:val="1"/>
      <w:numFmt w:val="bullet"/>
      <w:lvlText w:val=""/>
      <w:lvlJc w:val="left"/>
    </w:lvl>
    <w:lvl w:ilvl="7" w:tplc="CDBE7EC0">
      <w:start w:val="1"/>
      <w:numFmt w:val="bullet"/>
      <w:lvlText w:val=""/>
      <w:lvlJc w:val="left"/>
    </w:lvl>
    <w:lvl w:ilvl="8" w:tplc="2F6A6052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0DED7262"/>
    <w:lvl w:ilvl="0" w:tplc="30406F52">
      <w:start w:val="15"/>
      <w:numFmt w:val="lowerLetter"/>
      <w:lvlText w:val="%1"/>
      <w:lvlJc w:val="left"/>
    </w:lvl>
    <w:lvl w:ilvl="1" w:tplc="3DFA21B4">
      <w:start w:val="1"/>
      <w:numFmt w:val="bullet"/>
      <w:lvlText w:val=""/>
      <w:lvlJc w:val="left"/>
    </w:lvl>
    <w:lvl w:ilvl="2" w:tplc="57DCEE0C">
      <w:start w:val="1"/>
      <w:numFmt w:val="bullet"/>
      <w:lvlText w:val=""/>
      <w:lvlJc w:val="left"/>
    </w:lvl>
    <w:lvl w:ilvl="3" w:tplc="E43C76DE">
      <w:start w:val="1"/>
      <w:numFmt w:val="bullet"/>
      <w:lvlText w:val=""/>
      <w:lvlJc w:val="left"/>
    </w:lvl>
    <w:lvl w:ilvl="4" w:tplc="C3148D88">
      <w:start w:val="1"/>
      <w:numFmt w:val="bullet"/>
      <w:lvlText w:val=""/>
      <w:lvlJc w:val="left"/>
    </w:lvl>
    <w:lvl w:ilvl="5" w:tplc="16646CAA">
      <w:start w:val="1"/>
      <w:numFmt w:val="bullet"/>
      <w:lvlText w:val=""/>
      <w:lvlJc w:val="left"/>
    </w:lvl>
    <w:lvl w:ilvl="6" w:tplc="37040D8C">
      <w:start w:val="1"/>
      <w:numFmt w:val="bullet"/>
      <w:lvlText w:val=""/>
      <w:lvlJc w:val="left"/>
    </w:lvl>
    <w:lvl w:ilvl="7" w:tplc="12B03FA2">
      <w:start w:val="1"/>
      <w:numFmt w:val="bullet"/>
      <w:lvlText w:val=""/>
      <w:lvlJc w:val="left"/>
    </w:lvl>
    <w:lvl w:ilvl="8" w:tplc="89445C66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7FDCC232"/>
    <w:lvl w:ilvl="0" w:tplc="8BA4AB34">
      <w:start w:val="15"/>
      <w:numFmt w:val="lowerLetter"/>
      <w:lvlText w:val="%1"/>
      <w:lvlJc w:val="left"/>
    </w:lvl>
    <w:lvl w:ilvl="1" w:tplc="8AE6FA4E">
      <w:start w:val="1"/>
      <w:numFmt w:val="bullet"/>
      <w:lvlText w:val=""/>
      <w:lvlJc w:val="left"/>
    </w:lvl>
    <w:lvl w:ilvl="2" w:tplc="0F66F7C4">
      <w:start w:val="1"/>
      <w:numFmt w:val="bullet"/>
      <w:lvlText w:val=""/>
      <w:lvlJc w:val="left"/>
    </w:lvl>
    <w:lvl w:ilvl="3" w:tplc="AB0EE59A">
      <w:start w:val="1"/>
      <w:numFmt w:val="bullet"/>
      <w:lvlText w:val=""/>
      <w:lvlJc w:val="left"/>
    </w:lvl>
    <w:lvl w:ilvl="4" w:tplc="F8D841BE">
      <w:start w:val="1"/>
      <w:numFmt w:val="bullet"/>
      <w:lvlText w:val=""/>
      <w:lvlJc w:val="left"/>
    </w:lvl>
    <w:lvl w:ilvl="5" w:tplc="91A294F6">
      <w:start w:val="1"/>
      <w:numFmt w:val="bullet"/>
      <w:lvlText w:val=""/>
      <w:lvlJc w:val="left"/>
    </w:lvl>
    <w:lvl w:ilvl="6" w:tplc="2620F6E4">
      <w:start w:val="1"/>
      <w:numFmt w:val="bullet"/>
      <w:lvlText w:val=""/>
      <w:lvlJc w:val="left"/>
    </w:lvl>
    <w:lvl w:ilvl="7" w:tplc="17FECD14">
      <w:start w:val="1"/>
      <w:numFmt w:val="bullet"/>
      <w:lvlText w:val=""/>
      <w:lvlJc w:val="left"/>
    </w:lvl>
    <w:lvl w:ilvl="8" w:tplc="372E2E28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1BEFD79E"/>
    <w:lvl w:ilvl="0" w:tplc="E08A9E48">
      <w:start w:val="15"/>
      <w:numFmt w:val="lowerLetter"/>
      <w:lvlText w:val="%1"/>
      <w:lvlJc w:val="left"/>
    </w:lvl>
    <w:lvl w:ilvl="1" w:tplc="BD22712E">
      <w:start w:val="1"/>
      <w:numFmt w:val="bullet"/>
      <w:lvlText w:val=""/>
      <w:lvlJc w:val="left"/>
    </w:lvl>
    <w:lvl w:ilvl="2" w:tplc="78DE5A34">
      <w:start w:val="1"/>
      <w:numFmt w:val="bullet"/>
      <w:lvlText w:val=""/>
      <w:lvlJc w:val="left"/>
    </w:lvl>
    <w:lvl w:ilvl="3" w:tplc="F0AA7168">
      <w:start w:val="1"/>
      <w:numFmt w:val="bullet"/>
      <w:lvlText w:val=""/>
      <w:lvlJc w:val="left"/>
    </w:lvl>
    <w:lvl w:ilvl="4" w:tplc="2BDC0C94">
      <w:start w:val="1"/>
      <w:numFmt w:val="bullet"/>
      <w:lvlText w:val=""/>
      <w:lvlJc w:val="left"/>
    </w:lvl>
    <w:lvl w:ilvl="5" w:tplc="03E82370">
      <w:start w:val="1"/>
      <w:numFmt w:val="bullet"/>
      <w:lvlText w:val=""/>
      <w:lvlJc w:val="left"/>
    </w:lvl>
    <w:lvl w:ilvl="6" w:tplc="F05A4DD4">
      <w:start w:val="1"/>
      <w:numFmt w:val="bullet"/>
      <w:lvlText w:val=""/>
      <w:lvlJc w:val="left"/>
    </w:lvl>
    <w:lvl w:ilvl="7" w:tplc="52CA7354">
      <w:start w:val="1"/>
      <w:numFmt w:val="bullet"/>
      <w:lvlText w:val=""/>
      <w:lvlJc w:val="left"/>
    </w:lvl>
    <w:lvl w:ilvl="8" w:tplc="CADE57D4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41A7C4C8"/>
    <w:lvl w:ilvl="0" w:tplc="C1345D0E">
      <w:start w:val="15"/>
      <w:numFmt w:val="lowerLetter"/>
      <w:lvlText w:val="%1"/>
      <w:lvlJc w:val="left"/>
    </w:lvl>
    <w:lvl w:ilvl="1" w:tplc="5A04D004">
      <w:start w:val="1"/>
      <w:numFmt w:val="bullet"/>
      <w:lvlText w:val=""/>
      <w:lvlJc w:val="left"/>
    </w:lvl>
    <w:lvl w:ilvl="2" w:tplc="A1A0ECF0">
      <w:start w:val="1"/>
      <w:numFmt w:val="bullet"/>
      <w:lvlText w:val=""/>
      <w:lvlJc w:val="left"/>
    </w:lvl>
    <w:lvl w:ilvl="3" w:tplc="578AE058">
      <w:start w:val="1"/>
      <w:numFmt w:val="bullet"/>
      <w:lvlText w:val=""/>
      <w:lvlJc w:val="left"/>
    </w:lvl>
    <w:lvl w:ilvl="4" w:tplc="0DA0F34C">
      <w:start w:val="1"/>
      <w:numFmt w:val="bullet"/>
      <w:lvlText w:val=""/>
      <w:lvlJc w:val="left"/>
    </w:lvl>
    <w:lvl w:ilvl="5" w:tplc="702EF71C">
      <w:start w:val="1"/>
      <w:numFmt w:val="bullet"/>
      <w:lvlText w:val=""/>
      <w:lvlJc w:val="left"/>
    </w:lvl>
    <w:lvl w:ilvl="6" w:tplc="74E4C8B0">
      <w:start w:val="1"/>
      <w:numFmt w:val="bullet"/>
      <w:lvlText w:val=""/>
      <w:lvlJc w:val="left"/>
    </w:lvl>
    <w:lvl w:ilvl="7" w:tplc="C39A71AA">
      <w:start w:val="1"/>
      <w:numFmt w:val="bullet"/>
      <w:lvlText w:val=""/>
      <w:lvlJc w:val="left"/>
    </w:lvl>
    <w:lvl w:ilvl="8" w:tplc="FADEB9DA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6B68079A"/>
    <w:lvl w:ilvl="0" w:tplc="E80222DC">
      <w:start w:val="15"/>
      <w:numFmt w:val="lowerLetter"/>
      <w:lvlText w:val="%1"/>
      <w:lvlJc w:val="left"/>
    </w:lvl>
    <w:lvl w:ilvl="1" w:tplc="BD829EF6">
      <w:start w:val="1"/>
      <w:numFmt w:val="bullet"/>
      <w:lvlText w:val=""/>
      <w:lvlJc w:val="left"/>
    </w:lvl>
    <w:lvl w:ilvl="2" w:tplc="E53E2072">
      <w:start w:val="1"/>
      <w:numFmt w:val="bullet"/>
      <w:lvlText w:val=""/>
      <w:lvlJc w:val="left"/>
    </w:lvl>
    <w:lvl w:ilvl="3" w:tplc="FFCCF45E">
      <w:start w:val="1"/>
      <w:numFmt w:val="bullet"/>
      <w:lvlText w:val=""/>
      <w:lvlJc w:val="left"/>
    </w:lvl>
    <w:lvl w:ilvl="4" w:tplc="7DACD75E">
      <w:start w:val="1"/>
      <w:numFmt w:val="bullet"/>
      <w:lvlText w:val=""/>
      <w:lvlJc w:val="left"/>
    </w:lvl>
    <w:lvl w:ilvl="5" w:tplc="E0F0FECA">
      <w:start w:val="1"/>
      <w:numFmt w:val="bullet"/>
      <w:lvlText w:val=""/>
      <w:lvlJc w:val="left"/>
    </w:lvl>
    <w:lvl w:ilvl="6" w:tplc="3ADA4972">
      <w:start w:val="1"/>
      <w:numFmt w:val="bullet"/>
      <w:lvlText w:val=""/>
      <w:lvlJc w:val="left"/>
    </w:lvl>
    <w:lvl w:ilvl="7" w:tplc="EA704BEA">
      <w:start w:val="1"/>
      <w:numFmt w:val="bullet"/>
      <w:lvlText w:val=""/>
      <w:lvlJc w:val="left"/>
    </w:lvl>
    <w:lvl w:ilvl="8" w:tplc="E1CE4EF0">
      <w:start w:val="1"/>
      <w:numFmt w:val="bullet"/>
      <w:lvlText w:val=""/>
      <w:lvlJc w:val="left"/>
    </w:lvl>
  </w:abstractNum>
  <w:abstractNum w:abstractNumId="16" w15:restartNumberingAfterBreak="0">
    <w:nsid w:val="26886D53"/>
    <w:multiLevelType w:val="hybridMultilevel"/>
    <w:tmpl w:val="BC4A1410"/>
    <w:lvl w:ilvl="0" w:tplc="F68287AC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E3A96"/>
    <w:multiLevelType w:val="hybridMultilevel"/>
    <w:tmpl w:val="75C8F996"/>
    <w:lvl w:ilvl="0" w:tplc="F68287AC">
      <w:start w:val="1"/>
      <w:numFmt w:val="bullet"/>
      <w:lvlText w:val="•"/>
      <w:lvlJc w:val="left"/>
      <w:pPr>
        <w:ind w:left="138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36AB78B0"/>
    <w:multiLevelType w:val="hybridMultilevel"/>
    <w:tmpl w:val="7CB83B12"/>
    <w:lvl w:ilvl="0" w:tplc="F68287AC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B3327"/>
    <w:multiLevelType w:val="hybridMultilevel"/>
    <w:tmpl w:val="5E020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F656C"/>
    <w:multiLevelType w:val="hybridMultilevel"/>
    <w:tmpl w:val="F00A75A0"/>
    <w:lvl w:ilvl="0" w:tplc="F68287AC">
      <w:start w:val="1"/>
      <w:numFmt w:val="bullet"/>
      <w:lvlText w:val="•"/>
      <w:lvlJc w:val="left"/>
      <w:rPr>
        <w:rFonts w:ascii="Arial" w:hAnsi="Arial" w:cs="Aria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44CE4443"/>
    <w:multiLevelType w:val="multilevel"/>
    <w:tmpl w:val="FE38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837366"/>
    <w:multiLevelType w:val="hybridMultilevel"/>
    <w:tmpl w:val="ECBEF7F2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71720002"/>
    <w:multiLevelType w:val="hybridMultilevel"/>
    <w:tmpl w:val="D47A02B4"/>
    <w:lvl w:ilvl="0" w:tplc="F68287AC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867530">
    <w:abstractNumId w:val="0"/>
  </w:num>
  <w:num w:numId="2" w16cid:durableId="2085446992">
    <w:abstractNumId w:val="1"/>
  </w:num>
  <w:num w:numId="3" w16cid:durableId="747649218">
    <w:abstractNumId w:val="2"/>
  </w:num>
  <w:num w:numId="4" w16cid:durableId="1136872267">
    <w:abstractNumId w:val="3"/>
  </w:num>
  <w:num w:numId="5" w16cid:durableId="861818548">
    <w:abstractNumId w:val="4"/>
  </w:num>
  <w:num w:numId="6" w16cid:durableId="712579888">
    <w:abstractNumId w:val="5"/>
  </w:num>
  <w:num w:numId="7" w16cid:durableId="877552438">
    <w:abstractNumId w:val="6"/>
  </w:num>
  <w:num w:numId="8" w16cid:durableId="1140000048">
    <w:abstractNumId w:val="7"/>
  </w:num>
  <w:num w:numId="9" w16cid:durableId="978340655">
    <w:abstractNumId w:val="8"/>
  </w:num>
  <w:num w:numId="10" w16cid:durableId="123088783">
    <w:abstractNumId w:val="9"/>
  </w:num>
  <w:num w:numId="11" w16cid:durableId="1753695696">
    <w:abstractNumId w:val="10"/>
  </w:num>
  <w:num w:numId="12" w16cid:durableId="1913344493">
    <w:abstractNumId w:val="11"/>
  </w:num>
  <w:num w:numId="13" w16cid:durableId="615449775">
    <w:abstractNumId w:val="12"/>
  </w:num>
  <w:num w:numId="14" w16cid:durableId="1972398356">
    <w:abstractNumId w:val="13"/>
  </w:num>
  <w:num w:numId="15" w16cid:durableId="341132785">
    <w:abstractNumId w:val="14"/>
  </w:num>
  <w:num w:numId="16" w16cid:durableId="1019623341">
    <w:abstractNumId w:val="15"/>
  </w:num>
  <w:num w:numId="17" w16cid:durableId="1850556709">
    <w:abstractNumId w:val="22"/>
  </w:num>
  <w:num w:numId="18" w16cid:durableId="818696495">
    <w:abstractNumId w:val="21"/>
  </w:num>
  <w:num w:numId="19" w16cid:durableId="256524223">
    <w:abstractNumId w:val="19"/>
  </w:num>
  <w:num w:numId="20" w16cid:durableId="1949509494">
    <w:abstractNumId w:val="16"/>
  </w:num>
  <w:num w:numId="21" w16cid:durableId="601570534">
    <w:abstractNumId w:val="20"/>
  </w:num>
  <w:num w:numId="22" w16cid:durableId="1231888693">
    <w:abstractNumId w:val="17"/>
  </w:num>
  <w:num w:numId="23" w16cid:durableId="1324159695">
    <w:abstractNumId w:val="18"/>
  </w:num>
  <w:num w:numId="24" w16cid:durableId="22776841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4E58"/>
    <w:rsid w:val="000109A5"/>
    <w:rsid w:val="00051AE6"/>
    <w:rsid w:val="000524A7"/>
    <w:rsid w:val="000768DF"/>
    <w:rsid w:val="000B2A5C"/>
    <w:rsid w:val="00100600"/>
    <w:rsid w:val="00113F5B"/>
    <w:rsid w:val="00115E0B"/>
    <w:rsid w:val="00145525"/>
    <w:rsid w:val="001478D8"/>
    <w:rsid w:val="001572C2"/>
    <w:rsid w:val="00175FFF"/>
    <w:rsid w:val="0019166B"/>
    <w:rsid w:val="0022505D"/>
    <w:rsid w:val="00240ED3"/>
    <w:rsid w:val="002418B6"/>
    <w:rsid w:val="0024233C"/>
    <w:rsid w:val="0024434F"/>
    <w:rsid w:val="00245D88"/>
    <w:rsid w:val="00287490"/>
    <w:rsid w:val="002B6DE9"/>
    <w:rsid w:val="002C1129"/>
    <w:rsid w:val="002E24E3"/>
    <w:rsid w:val="00303D3A"/>
    <w:rsid w:val="0034036F"/>
    <w:rsid w:val="0035398C"/>
    <w:rsid w:val="003741A8"/>
    <w:rsid w:val="003D3D33"/>
    <w:rsid w:val="003E4E0B"/>
    <w:rsid w:val="00435AE2"/>
    <w:rsid w:val="00460A3C"/>
    <w:rsid w:val="00461960"/>
    <w:rsid w:val="00483356"/>
    <w:rsid w:val="0049242E"/>
    <w:rsid w:val="00526A36"/>
    <w:rsid w:val="00535A74"/>
    <w:rsid w:val="00542F92"/>
    <w:rsid w:val="00543C6D"/>
    <w:rsid w:val="005F083B"/>
    <w:rsid w:val="0060171F"/>
    <w:rsid w:val="00610666"/>
    <w:rsid w:val="006438E8"/>
    <w:rsid w:val="006475CE"/>
    <w:rsid w:val="006E11C0"/>
    <w:rsid w:val="00712E09"/>
    <w:rsid w:val="00716089"/>
    <w:rsid w:val="007533D5"/>
    <w:rsid w:val="00827B4C"/>
    <w:rsid w:val="00833333"/>
    <w:rsid w:val="00845950"/>
    <w:rsid w:val="00856334"/>
    <w:rsid w:val="00890770"/>
    <w:rsid w:val="008E485F"/>
    <w:rsid w:val="008F56B9"/>
    <w:rsid w:val="0091023D"/>
    <w:rsid w:val="009300F8"/>
    <w:rsid w:val="00935946"/>
    <w:rsid w:val="00944E58"/>
    <w:rsid w:val="00976942"/>
    <w:rsid w:val="009A01A7"/>
    <w:rsid w:val="009B6CB2"/>
    <w:rsid w:val="009D577F"/>
    <w:rsid w:val="009E03D1"/>
    <w:rsid w:val="009E1350"/>
    <w:rsid w:val="00A26150"/>
    <w:rsid w:val="00A42284"/>
    <w:rsid w:val="00A803C5"/>
    <w:rsid w:val="00AF5564"/>
    <w:rsid w:val="00AF5834"/>
    <w:rsid w:val="00B14E6C"/>
    <w:rsid w:val="00B6630E"/>
    <w:rsid w:val="00B84D10"/>
    <w:rsid w:val="00B9742F"/>
    <w:rsid w:val="00BA68E5"/>
    <w:rsid w:val="00BE5D0D"/>
    <w:rsid w:val="00C03F44"/>
    <w:rsid w:val="00C32770"/>
    <w:rsid w:val="00C61296"/>
    <w:rsid w:val="00C67F3F"/>
    <w:rsid w:val="00CA2DD6"/>
    <w:rsid w:val="00CB1318"/>
    <w:rsid w:val="00CB414C"/>
    <w:rsid w:val="00D0085C"/>
    <w:rsid w:val="00D130C9"/>
    <w:rsid w:val="00D161BA"/>
    <w:rsid w:val="00D60F7B"/>
    <w:rsid w:val="00D71B84"/>
    <w:rsid w:val="00DC54DA"/>
    <w:rsid w:val="00DE7508"/>
    <w:rsid w:val="00E161B7"/>
    <w:rsid w:val="00E431B9"/>
    <w:rsid w:val="00E6224A"/>
    <w:rsid w:val="00E62498"/>
    <w:rsid w:val="00E70AB9"/>
    <w:rsid w:val="00E71343"/>
    <w:rsid w:val="00EB7A32"/>
    <w:rsid w:val="00EF5C69"/>
    <w:rsid w:val="00F73747"/>
    <w:rsid w:val="00F801BC"/>
    <w:rsid w:val="00F8322E"/>
    <w:rsid w:val="00F9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104EA96"/>
  <w15:chartTrackingRefBased/>
  <w15:docId w15:val="{F730B47A-7CC9-4E9D-9410-630DEEED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356"/>
    <w:pPr>
      <w:ind w:left="720"/>
    </w:pPr>
  </w:style>
  <w:style w:type="character" w:styleId="Hyperlink">
    <w:name w:val="Hyperlink"/>
    <w:uiPriority w:val="99"/>
    <w:unhideWhenUsed/>
    <w:rsid w:val="00526A3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26A36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A803C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3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y7S8V_t3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2795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Links>
    <vt:vector size="6" baseType="variant">
      <vt:variant>
        <vt:i4>8060965</vt:i4>
      </vt:variant>
      <vt:variant>
        <vt:i4>0</vt:i4>
      </vt:variant>
      <vt:variant>
        <vt:i4>0</vt:i4>
      </vt:variant>
      <vt:variant>
        <vt:i4>5</vt:i4>
      </vt:variant>
      <vt:variant>
        <vt:lpwstr>https://therpaguy.net/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Argustic D Dunbar (Services - 6)</dc:creator>
  <cp:keywords/>
  <dc:description/>
  <cp:lastModifiedBy>troy turner</cp:lastModifiedBy>
  <cp:revision>30</cp:revision>
  <cp:lastPrinted>2020-10-13T18:29:00Z</cp:lastPrinted>
  <dcterms:created xsi:type="dcterms:W3CDTF">2025-06-25T00:11:00Z</dcterms:created>
  <dcterms:modified xsi:type="dcterms:W3CDTF">2025-07-01T01:49:00Z</dcterms:modified>
</cp:coreProperties>
</file>