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28F00" w14:textId="77777777" w:rsidR="00952A70" w:rsidRDefault="0031786F" w:rsidP="00952A70">
      <w:pPr>
        <w:rPr>
          <w:sz w:val="28"/>
          <w:szCs w:val="28"/>
        </w:rPr>
      </w:pPr>
      <w:r w:rsidRPr="00952A70">
        <w:rPr>
          <w:b/>
          <w:sz w:val="28"/>
          <w:szCs w:val="28"/>
        </w:rPr>
        <w:t>Sai</w:t>
      </w:r>
      <w:r w:rsidR="00952A70">
        <w:rPr>
          <w:b/>
          <w:sz w:val="28"/>
          <w:szCs w:val="28"/>
        </w:rPr>
        <w:t>t</w:t>
      </w:r>
      <w:r w:rsidRPr="00952A70">
        <w:rPr>
          <w:b/>
          <w:sz w:val="28"/>
          <w:szCs w:val="28"/>
        </w:rPr>
        <w:t>eja B</w:t>
      </w:r>
    </w:p>
    <w:p w14:paraId="383AEDBD" w14:textId="77777777" w:rsidR="00952A70" w:rsidRDefault="0031786F" w:rsidP="00952A70">
      <w:pPr>
        <w:rPr>
          <w:sz w:val="24"/>
          <w:szCs w:val="24"/>
        </w:rPr>
      </w:pPr>
      <w:r w:rsidRPr="00952A70">
        <w:rPr>
          <w:sz w:val="24"/>
          <w:szCs w:val="24"/>
        </w:rPr>
        <w:t xml:space="preserve">Full-Stack .NET Developer </w:t>
      </w:r>
    </w:p>
    <w:p w14:paraId="0FA0CE30" w14:textId="0284B5B1" w:rsidR="00E41986" w:rsidRPr="00952A70" w:rsidRDefault="0031786F" w:rsidP="00952A70">
      <w:pPr>
        <w:pBdr>
          <w:bottom w:val="single" w:sz="4" w:space="1" w:color="auto"/>
        </w:pBdr>
        <w:rPr>
          <w:sz w:val="28"/>
          <w:szCs w:val="28"/>
        </w:rPr>
      </w:pPr>
      <w:r w:rsidRPr="00952A70">
        <w:rPr>
          <w:sz w:val="24"/>
          <w:szCs w:val="24"/>
        </w:rPr>
        <w:t xml:space="preserve">• </w:t>
      </w:r>
      <w:r w:rsidR="00952A70">
        <w:rPr>
          <w:sz w:val="24"/>
          <w:szCs w:val="24"/>
        </w:rPr>
        <w:t>Farmer branch</w:t>
      </w:r>
      <w:r w:rsidRPr="00952A70">
        <w:rPr>
          <w:sz w:val="24"/>
          <w:szCs w:val="24"/>
        </w:rPr>
        <w:t>, TX • bsaiteja510@gmail.com • (469) 205-3344</w:t>
      </w:r>
    </w:p>
    <w:p w14:paraId="2712CA33" w14:textId="167A46AE" w:rsidR="00E41986" w:rsidRPr="00952A70" w:rsidRDefault="00952A7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Professional </w:t>
      </w:r>
      <w:r w:rsidR="0031786F" w:rsidRPr="00952A70">
        <w:rPr>
          <w:b/>
          <w:sz w:val="24"/>
          <w:szCs w:val="24"/>
        </w:rPr>
        <w:t>Summary</w:t>
      </w:r>
    </w:p>
    <w:p w14:paraId="16E3DA4D" w14:textId="77777777" w:rsidR="00E41986" w:rsidRPr="00952A70" w:rsidRDefault="0031786F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Full-stack .NET engineer with 5+ years across insurance, pharma, and contact center domains</w:t>
      </w:r>
    </w:p>
    <w:p w14:paraId="3E3A724C" w14:textId="77777777" w:rsidR="00E41986" w:rsidRPr="00952A70" w:rsidRDefault="0031786F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Deep experience with .NET Core/ASP.NET, C#, Entity Framework, and RESTful APIs</w:t>
      </w:r>
    </w:p>
    <w:p w14:paraId="633F9B88" w14:textId="2920C0BB" w:rsidR="00E41986" w:rsidRPr="00952A70" w:rsidRDefault="0031786F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 xml:space="preserve">Frontend strength in Angular (JS, 11+) and </w:t>
      </w:r>
      <w:r w:rsidR="00952A70" w:rsidRPr="00952A70">
        <w:rPr>
          <w:sz w:val="24"/>
          <w:szCs w:val="24"/>
        </w:rPr>
        <w:t>react</w:t>
      </w:r>
      <w:r w:rsidRPr="00952A70">
        <w:rPr>
          <w:sz w:val="24"/>
          <w:szCs w:val="24"/>
        </w:rPr>
        <w:t>; solid UI patterns and accessibility</w:t>
      </w:r>
    </w:p>
    <w:p w14:paraId="1A3EAD04" w14:textId="77777777" w:rsidR="00E41986" w:rsidRPr="00952A70" w:rsidRDefault="0031786F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Skilled with SQL Server/T-SQL, performance tuning, and ETL/SSIS pipelines</w:t>
      </w:r>
    </w:p>
    <w:p w14:paraId="7180288C" w14:textId="77777777" w:rsidR="00E41986" w:rsidRPr="00952A70" w:rsidRDefault="0031786F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Comfortable in Azure (App Services, Service Fabric) and AWS (EC2, S3, RDS)</w:t>
      </w:r>
    </w:p>
    <w:p w14:paraId="5CA0889B" w14:textId="77777777" w:rsidR="00E41986" w:rsidRPr="00952A70" w:rsidRDefault="0031786F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CI/CD practitioner with Jenkins and Azure DevOps; quality gates and automated testing</w:t>
      </w:r>
    </w:p>
    <w:p w14:paraId="15A584FE" w14:textId="77777777" w:rsidR="00E41986" w:rsidRPr="00952A70" w:rsidRDefault="0031786F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Microservices design, API versioning, and contract-first development</w:t>
      </w:r>
    </w:p>
    <w:p w14:paraId="09EBC038" w14:textId="77777777" w:rsidR="00E41986" w:rsidRPr="00952A70" w:rsidRDefault="0031786F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Strong focus on security: auth, secrets management, and least-privilege access</w:t>
      </w:r>
    </w:p>
    <w:p w14:paraId="3439E3CF" w14:textId="77777777" w:rsidR="00E41986" w:rsidRPr="00952A70" w:rsidRDefault="0031786F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Agile teammate who drives clear requirements, acceptance criteria, and reliable releases</w:t>
      </w:r>
    </w:p>
    <w:p w14:paraId="2BE55045" w14:textId="77777777" w:rsidR="00E41986" w:rsidRPr="00952A70" w:rsidRDefault="0031786F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Hands-on with logging/telemetry, observability, and incident response</w:t>
      </w:r>
    </w:p>
    <w:p w14:paraId="17453944" w14:textId="77777777" w:rsidR="00E41986" w:rsidRPr="00952A70" w:rsidRDefault="0031786F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Known for clean architecture, code reviews, and mentoring junior engineers</w:t>
      </w:r>
    </w:p>
    <w:p w14:paraId="55B2A325" w14:textId="77777777" w:rsidR="00E41986" w:rsidRPr="00952A70" w:rsidRDefault="0031786F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Business-focused: translate requirements into scalable, maintainable solutions</w:t>
      </w:r>
    </w:p>
    <w:p w14:paraId="41299A2F" w14:textId="0F1D05CB" w:rsidR="00E41986" w:rsidRPr="00952A70" w:rsidRDefault="00952A70">
      <w:pPr>
        <w:rPr>
          <w:b/>
          <w:sz w:val="24"/>
          <w:szCs w:val="24"/>
        </w:rPr>
      </w:pPr>
      <w:r w:rsidRPr="00952A70">
        <w:rPr>
          <w:b/>
          <w:sz w:val="24"/>
          <w:szCs w:val="24"/>
        </w:rPr>
        <w:t xml:space="preserve">Technical </w:t>
      </w:r>
      <w:r w:rsidR="0031786F" w:rsidRPr="00952A70">
        <w:rPr>
          <w:b/>
          <w:sz w:val="24"/>
          <w:szCs w:val="24"/>
        </w:rPr>
        <w:t>Skills</w:t>
      </w:r>
    </w:p>
    <w:p w14:paraId="740CCB72" w14:textId="77777777" w:rsidR="00E41986" w:rsidRPr="00952A70" w:rsidRDefault="0031786F">
      <w:pPr>
        <w:rPr>
          <w:sz w:val="24"/>
          <w:szCs w:val="24"/>
        </w:rPr>
      </w:pPr>
      <w:r w:rsidRPr="00952A70">
        <w:rPr>
          <w:b/>
          <w:sz w:val="24"/>
          <w:szCs w:val="24"/>
        </w:rPr>
        <w:t xml:space="preserve">Frontend: </w:t>
      </w:r>
      <w:r w:rsidRPr="00952A70">
        <w:rPr>
          <w:sz w:val="24"/>
          <w:szCs w:val="24"/>
        </w:rPr>
        <w:t>HTML5, CSS3, Bootstrap, JavaScript, Angular (JS, 11+), React, Kendo UI, Telerik</w:t>
      </w:r>
    </w:p>
    <w:p w14:paraId="29E5D478" w14:textId="77777777" w:rsidR="00E41986" w:rsidRPr="00952A70" w:rsidRDefault="0031786F">
      <w:pPr>
        <w:rPr>
          <w:sz w:val="24"/>
          <w:szCs w:val="24"/>
        </w:rPr>
      </w:pPr>
      <w:r w:rsidRPr="00952A70">
        <w:rPr>
          <w:b/>
          <w:sz w:val="24"/>
          <w:szCs w:val="24"/>
        </w:rPr>
        <w:t xml:space="preserve">Backend: </w:t>
      </w:r>
      <w:r w:rsidRPr="00952A70">
        <w:rPr>
          <w:sz w:val="24"/>
          <w:szCs w:val="24"/>
        </w:rPr>
        <w:t>.NET Core, ASP.NET MVC, C#, VB.NET, Entity Framework, REST APIs, WCF, LINQ, Razor, MVVM</w:t>
      </w:r>
    </w:p>
    <w:p w14:paraId="7114C367" w14:textId="77777777" w:rsidR="00E41986" w:rsidRPr="00952A70" w:rsidRDefault="0031786F">
      <w:pPr>
        <w:rPr>
          <w:sz w:val="24"/>
          <w:szCs w:val="24"/>
        </w:rPr>
      </w:pPr>
      <w:r w:rsidRPr="00952A70">
        <w:rPr>
          <w:b/>
          <w:sz w:val="24"/>
          <w:szCs w:val="24"/>
        </w:rPr>
        <w:t xml:space="preserve">Cloud/DevOps: </w:t>
      </w:r>
      <w:r w:rsidRPr="00952A70">
        <w:rPr>
          <w:sz w:val="24"/>
          <w:szCs w:val="24"/>
        </w:rPr>
        <w:t>Azure (App Services, Service Fabric, Pipelines), AWS (EC2, S3, RDS, DynamoDB, Docker, CloudWatch), Jenkins, Azure DevOps, Git, TFS, CI/CD</w:t>
      </w:r>
    </w:p>
    <w:p w14:paraId="44992F05" w14:textId="77777777" w:rsidR="00E41986" w:rsidRPr="00952A70" w:rsidRDefault="0031786F">
      <w:pPr>
        <w:rPr>
          <w:sz w:val="24"/>
          <w:szCs w:val="24"/>
        </w:rPr>
      </w:pPr>
      <w:r w:rsidRPr="00952A70">
        <w:rPr>
          <w:b/>
          <w:sz w:val="24"/>
          <w:szCs w:val="24"/>
        </w:rPr>
        <w:t xml:space="preserve">Data/BI: </w:t>
      </w:r>
      <w:r w:rsidRPr="00952A70">
        <w:rPr>
          <w:sz w:val="24"/>
          <w:szCs w:val="24"/>
        </w:rPr>
        <w:t>SQL Server 2016+, MySQL, MongoDB, Oracle, DB2, T-SQL, SSIS, SSRS, SSAS</w:t>
      </w:r>
    </w:p>
    <w:p w14:paraId="43AD9C2C" w14:textId="77777777" w:rsidR="00E41986" w:rsidRPr="00952A70" w:rsidRDefault="0031786F">
      <w:pPr>
        <w:rPr>
          <w:sz w:val="24"/>
          <w:szCs w:val="24"/>
        </w:rPr>
      </w:pPr>
      <w:r w:rsidRPr="00952A70">
        <w:rPr>
          <w:b/>
          <w:sz w:val="24"/>
          <w:szCs w:val="24"/>
        </w:rPr>
        <w:t xml:space="preserve">Testing/Tools: </w:t>
      </w:r>
      <w:r w:rsidRPr="00952A70">
        <w:rPr>
          <w:sz w:val="24"/>
          <w:szCs w:val="24"/>
        </w:rPr>
        <w:t>NUnit, Selenium, VSTS, Postman, Jira, Confluence, Visio</w:t>
      </w:r>
    </w:p>
    <w:p w14:paraId="764D1727" w14:textId="77777777" w:rsidR="00E41986" w:rsidRPr="00952A70" w:rsidRDefault="0031786F">
      <w:pPr>
        <w:rPr>
          <w:sz w:val="24"/>
          <w:szCs w:val="24"/>
        </w:rPr>
      </w:pPr>
      <w:r w:rsidRPr="00952A70">
        <w:rPr>
          <w:b/>
          <w:sz w:val="24"/>
          <w:szCs w:val="24"/>
        </w:rPr>
        <w:t xml:space="preserve">Other: </w:t>
      </w:r>
      <w:r w:rsidRPr="00952A70">
        <w:rPr>
          <w:sz w:val="24"/>
          <w:szCs w:val="24"/>
        </w:rPr>
        <w:t>Snowflake, Tableau</w:t>
      </w:r>
    </w:p>
    <w:p w14:paraId="0AC5C46F" w14:textId="77777777" w:rsidR="00952A70" w:rsidRDefault="0031786F">
      <w:pPr>
        <w:rPr>
          <w:sz w:val="24"/>
          <w:szCs w:val="24"/>
        </w:rPr>
      </w:pPr>
      <w:r w:rsidRPr="00952A70">
        <w:rPr>
          <w:b/>
          <w:sz w:val="24"/>
          <w:szCs w:val="24"/>
        </w:rPr>
        <w:t xml:space="preserve">Methods: </w:t>
      </w:r>
      <w:r w:rsidRPr="00952A70">
        <w:rPr>
          <w:sz w:val="24"/>
          <w:szCs w:val="24"/>
        </w:rPr>
        <w:t>Agile/SCRUM, DevOps, TDD</w:t>
      </w:r>
    </w:p>
    <w:p w14:paraId="3057EE59" w14:textId="728F9EA3" w:rsidR="00E41986" w:rsidRPr="00952A70" w:rsidRDefault="0031786F">
      <w:pPr>
        <w:rPr>
          <w:sz w:val="24"/>
          <w:szCs w:val="24"/>
        </w:rPr>
      </w:pPr>
      <w:r w:rsidRPr="00952A70">
        <w:rPr>
          <w:b/>
          <w:sz w:val="24"/>
          <w:szCs w:val="24"/>
        </w:rPr>
        <w:lastRenderedPageBreak/>
        <w:t>Experience</w:t>
      </w:r>
    </w:p>
    <w:p w14:paraId="385FA68C" w14:textId="7CBF78BC" w:rsidR="00E41986" w:rsidRPr="0007356D" w:rsidRDefault="0031786F">
      <w:pPr>
        <w:rPr>
          <w:sz w:val="24"/>
          <w:szCs w:val="24"/>
        </w:rPr>
      </w:pPr>
      <w:r w:rsidRPr="0007356D">
        <w:rPr>
          <w:b/>
          <w:sz w:val="24"/>
          <w:szCs w:val="24"/>
        </w:rPr>
        <w:t>GEICO — Chevy Chase, MD</w:t>
      </w:r>
      <w:r w:rsidR="00952A70" w:rsidRPr="0007356D">
        <w:rPr>
          <w:b/>
          <w:sz w:val="24"/>
          <w:szCs w:val="24"/>
        </w:rPr>
        <w:tab/>
      </w:r>
      <w:r w:rsidR="00952A70" w:rsidRPr="0007356D">
        <w:rPr>
          <w:b/>
          <w:sz w:val="24"/>
          <w:szCs w:val="24"/>
        </w:rPr>
        <w:tab/>
      </w:r>
      <w:r w:rsidR="00952A70" w:rsidRPr="0007356D">
        <w:rPr>
          <w:b/>
          <w:sz w:val="24"/>
          <w:szCs w:val="24"/>
        </w:rPr>
        <w:tab/>
      </w:r>
      <w:r w:rsidR="00952A70" w:rsidRPr="0007356D">
        <w:rPr>
          <w:b/>
          <w:sz w:val="24"/>
          <w:szCs w:val="24"/>
        </w:rPr>
        <w:tab/>
      </w:r>
      <w:r w:rsidR="00952A70" w:rsidRPr="0007356D">
        <w:rPr>
          <w:b/>
          <w:sz w:val="24"/>
          <w:szCs w:val="24"/>
        </w:rPr>
        <w:tab/>
      </w:r>
      <w:r w:rsidR="00952A70" w:rsidRPr="0007356D">
        <w:rPr>
          <w:b/>
          <w:bCs/>
          <w:iCs/>
          <w:sz w:val="24"/>
          <w:szCs w:val="24"/>
        </w:rPr>
        <w:t>Jul 2022 – Present</w:t>
      </w:r>
    </w:p>
    <w:p w14:paraId="48851702" w14:textId="6A201720" w:rsidR="00E41986" w:rsidRPr="0007356D" w:rsidRDefault="0031786F" w:rsidP="00952A70">
      <w:pPr>
        <w:jc w:val="both"/>
        <w:rPr>
          <w:sz w:val="24"/>
          <w:szCs w:val="24"/>
        </w:rPr>
      </w:pPr>
      <w:r w:rsidRPr="0007356D">
        <w:rPr>
          <w:b/>
          <w:bCs/>
          <w:iCs/>
          <w:sz w:val="24"/>
          <w:szCs w:val="24"/>
        </w:rPr>
        <w:t xml:space="preserve">Full-Stack </w:t>
      </w:r>
      <w:r w:rsidR="00ED4C99" w:rsidRPr="0007356D">
        <w:rPr>
          <w:b/>
          <w:bCs/>
          <w:iCs/>
          <w:sz w:val="24"/>
          <w:szCs w:val="24"/>
        </w:rPr>
        <w:t>.NET Developer</w:t>
      </w:r>
      <w:r w:rsidRPr="0007356D">
        <w:rPr>
          <w:i/>
          <w:sz w:val="24"/>
          <w:szCs w:val="24"/>
        </w:rPr>
        <w:t xml:space="preserve">  </w:t>
      </w:r>
    </w:p>
    <w:p w14:paraId="409F6B79" w14:textId="2C0B9F0C" w:rsidR="00E41986" w:rsidRPr="00952A70" w:rsidRDefault="0031786F" w:rsidP="00952A70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Built and enhanced executive reporting web apps improving data accuracy and delivery time by 30%</w:t>
      </w:r>
    </w:p>
    <w:p w14:paraId="3EEAE177" w14:textId="012D3103" w:rsidR="00E41986" w:rsidRPr="00952A70" w:rsidRDefault="0031786F" w:rsidP="00952A70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Designed .NET Core REST APIs and microservices across Azure/AWS, increasing scalability by 40%</w:t>
      </w:r>
    </w:p>
    <w:p w14:paraId="53D86A45" w14:textId="0166819C" w:rsidR="00E41986" w:rsidRPr="00952A70" w:rsidRDefault="0031786F" w:rsidP="00952A70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Upgraded Angular 11+ UI and unit tests, reducing front-end regressions for 1,000+ internal users</w:t>
      </w:r>
    </w:p>
    <w:p w14:paraId="3071C351" w14:textId="2E0D82F3" w:rsidR="00E41986" w:rsidRPr="00952A70" w:rsidRDefault="0031786F" w:rsidP="00952A70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Implemented CI/CD in Jenkins &amp; Azure DevOps; raised automated test coverage to 95% on critical paths</w:t>
      </w:r>
    </w:p>
    <w:p w14:paraId="175EC3A2" w14:textId="0FB765E7" w:rsidR="00E41986" w:rsidRPr="00952A70" w:rsidRDefault="0031786F" w:rsidP="00952A70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Tuned T-SQL and SSIS ETL to cut reporting latency by 20% and stabilize nightly jobs</w:t>
      </w:r>
    </w:p>
    <w:p w14:paraId="2983E316" w14:textId="0D1F658E" w:rsidR="00E41986" w:rsidRPr="00952A70" w:rsidRDefault="0031786F" w:rsidP="00952A70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Led migration of services to Azure App Services/Service Fabric, improving reliability/uptime</w:t>
      </w:r>
    </w:p>
    <w:p w14:paraId="43AB968A" w14:textId="26B65847" w:rsidR="00E41986" w:rsidRPr="00952A70" w:rsidRDefault="0031786F" w:rsidP="00952A70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Introduced API versioning, contract tests, and consistent error handling across services</w:t>
      </w:r>
    </w:p>
    <w:p w14:paraId="28BAF3EA" w14:textId="020A7C28" w:rsidR="00E41986" w:rsidRPr="00952A70" w:rsidRDefault="0031786F" w:rsidP="00952A70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Standardized secrets management and authentication; reduced configuration drift across environments</w:t>
      </w:r>
    </w:p>
    <w:p w14:paraId="272C324C" w14:textId="7B7104AD" w:rsidR="00E41986" w:rsidRPr="00952A70" w:rsidRDefault="0031786F" w:rsidP="00952A70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Added structured logging, dashboards, and alerts to speed root-cause analysis</w:t>
      </w:r>
    </w:p>
    <w:p w14:paraId="659262BA" w14:textId="2C69D756" w:rsidR="00E41986" w:rsidRPr="00952A70" w:rsidRDefault="0031786F" w:rsidP="00952A70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Partnered with DBAs/SREs on capacity planning and performance reviews to prevent bottlenecks</w:t>
      </w:r>
    </w:p>
    <w:p w14:paraId="3BE26099" w14:textId="2C232709" w:rsidR="00E41986" w:rsidRPr="00952A70" w:rsidRDefault="0031786F" w:rsidP="00952A70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Authored coding guidelines, reusable libraries, and templates to accelerate new feature delivery</w:t>
      </w:r>
    </w:p>
    <w:p w14:paraId="76A09E0D" w14:textId="3BBF47EF" w:rsidR="00E41986" w:rsidRPr="00952A70" w:rsidRDefault="0031786F" w:rsidP="00952A70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Collaborated with product owners on requirements, acceptance criteria, and predictable release plans</w:t>
      </w:r>
    </w:p>
    <w:p w14:paraId="111F9FEA" w14:textId="2EDF3287" w:rsidR="00952A70" w:rsidRPr="00952A70" w:rsidRDefault="00952A70" w:rsidP="00952A70">
      <w:pPr>
        <w:pStyle w:val="ListNumber"/>
        <w:numPr>
          <w:ilvl w:val="0"/>
          <w:numId w:val="0"/>
        </w:numPr>
        <w:rPr>
          <w:sz w:val="24"/>
          <w:szCs w:val="24"/>
        </w:rPr>
      </w:pPr>
      <w:r w:rsidRPr="0031786F">
        <w:rPr>
          <w:b/>
          <w:bCs/>
          <w:sz w:val="24"/>
          <w:szCs w:val="24"/>
        </w:rPr>
        <w:t>Environments:</w:t>
      </w:r>
      <w:r w:rsidRPr="00952A70">
        <w:rPr>
          <w:sz w:val="24"/>
          <w:szCs w:val="24"/>
        </w:rPr>
        <w:t xml:space="preserve"> .NET Core, ASP.NET MVC, C#, Angular 11, JavaScript, Bootstrap, Kendo UI, SQL Server 2016, Azure (App Services, Service Fabric), AWS (EC2, S3, RDS), Jenkins, NUnit, Git, TFS, IIS</w:t>
      </w:r>
    </w:p>
    <w:p w14:paraId="385E34E2" w14:textId="77777777" w:rsidR="00952A70" w:rsidRDefault="00952A70" w:rsidP="00952A70">
      <w:pPr>
        <w:pStyle w:val="ListNumber"/>
        <w:numPr>
          <w:ilvl w:val="0"/>
          <w:numId w:val="0"/>
        </w:numPr>
        <w:ind w:left="360" w:hanging="360"/>
      </w:pPr>
    </w:p>
    <w:p w14:paraId="0ADC5C13" w14:textId="13B10983" w:rsidR="00E41986" w:rsidRPr="0007356D" w:rsidRDefault="0031786F">
      <w:pPr>
        <w:rPr>
          <w:sz w:val="24"/>
          <w:szCs w:val="24"/>
        </w:rPr>
      </w:pPr>
      <w:r w:rsidRPr="0007356D">
        <w:rPr>
          <w:b/>
          <w:sz w:val="24"/>
          <w:szCs w:val="24"/>
        </w:rPr>
        <w:t>Creeno Solutions Pvt Ltd — India</w:t>
      </w:r>
      <w:r w:rsidR="00952A70" w:rsidRPr="0007356D">
        <w:rPr>
          <w:b/>
          <w:sz w:val="24"/>
          <w:szCs w:val="24"/>
        </w:rPr>
        <w:tab/>
      </w:r>
      <w:r w:rsidR="00952A70" w:rsidRPr="0007356D">
        <w:rPr>
          <w:b/>
          <w:sz w:val="24"/>
          <w:szCs w:val="24"/>
        </w:rPr>
        <w:tab/>
      </w:r>
      <w:r w:rsidR="00952A70" w:rsidRPr="0007356D">
        <w:rPr>
          <w:b/>
          <w:sz w:val="24"/>
          <w:szCs w:val="24"/>
        </w:rPr>
        <w:tab/>
      </w:r>
      <w:r w:rsidR="00952A70" w:rsidRPr="0007356D">
        <w:rPr>
          <w:b/>
          <w:bCs/>
          <w:iCs/>
          <w:sz w:val="24"/>
          <w:szCs w:val="24"/>
        </w:rPr>
        <w:t>Aug 2018 – Dec 2020</w:t>
      </w:r>
    </w:p>
    <w:p w14:paraId="42C5086A" w14:textId="597E3E4E" w:rsidR="00E41986" w:rsidRPr="0007356D" w:rsidRDefault="0031786F">
      <w:pPr>
        <w:rPr>
          <w:iCs/>
          <w:sz w:val="24"/>
          <w:szCs w:val="24"/>
        </w:rPr>
      </w:pPr>
      <w:r w:rsidRPr="0007356D">
        <w:rPr>
          <w:iCs/>
          <w:sz w:val="24"/>
          <w:szCs w:val="24"/>
        </w:rPr>
        <w:t>.</w:t>
      </w:r>
      <w:r w:rsidRPr="0007356D">
        <w:rPr>
          <w:b/>
          <w:bCs/>
          <w:iCs/>
          <w:sz w:val="24"/>
          <w:szCs w:val="24"/>
        </w:rPr>
        <w:t>NET Developer</w:t>
      </w:r>
      <w:r w:rsidRPr="0007356D">
        <w:rPr>
          <w:iCs/>
          <w:sz w:val="24"/>
          <w:szCs w:val="24"/>
        </w:rPr>
        <w:t xml:space="preserve"> </w:t>
      </w:r>
    </w:p>
    <w:p w14:paraId="1216B2A4" w14:textId="2994D274" w:rsidR="00E41986" w:rsidRPr="00952A70" w:rsidRDefault="0031786F" w:rsidP="00952A70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Developed workflow automation and web applications for insurance and pharma clients</w:t>
      </w:r>
    </w:p>
    <w:p w14:paraId="0BCFE8E4" w14:textId="0D470C86" w:rsidR="00E41986" w:rsidRPr="00952A70" w:rsidRDefault="0031786F" w:rsidP="00952A70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lastRenderedPageBreak/>
        <w:t>Built RESTful APIs and Python data interfaces for internal and client-facing systems</w:t>
      </w:r>
    </w:p>
    <w:p w14:paraId="422625DB" w14:textId="234FCE53" w:rsidR="00E41986" w:rsidRPr="00952A70" w:rsidRDefault="0031786F" w:rsidP="00952A70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Created Perl/SAS utilities to support recurring reporting and analytics processes</w:t>
      </w:r>
    </w:p>
    <w:p w14:paraId="4C8710C9" w14:textId="00066A68" w:rsidR="00E41986" w:rsidRPr="00952A70" w:rsidRDefault="0031786F" w:rsidP="00952A70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Designed reusable UI components and standardized front-end patterns for maintainability</w:t>
      </w:r>
    </w:p>
    <w:p w14:paraId="749BBAC5" w14:textId="56B143D7" w:rsidR="00E41986" w:rsidRPr="00952A70" w:rsidRDefault="0031786F" w:rsidP="00952A70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Implemented MVC controllers, services, and repositories following SOLID principles</w:t>
      </w:r>
    </w:p>
    <w:p w14:paraId="155909E9" w14:textId="72896053" w:rsidR="00E41986" w:rsidRPr="00952A70" w:rsidRDefault="0031786F" w:rsidP="00952A70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Managed database objects, stored procedures, and jobs for application features</w:t>
      </w:r>
    </w:p>
    <w:p w14:paraId="13DDEA51" w14:textId="3B97F775" w:rsidR="00E41986" w:rsidRPr="00952A70" w:rsidRDefault="0031786F" w:rsidP="00952A70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Scheduled and monitored ETL tasks; handled handoffs between application and data teams</w:t>
      </w:r>
    </w:p>
    <w:p w14:paraId="4372E185" w14:textId="3137B69D" w:rsidR="00E41986" w:rsidRPr="00952A70" w:rsidRDefault="0031786F" w:rsidP="00952A70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Performed code reviews, unit testing, and integration testing for team deliverables</w:t>
      </w:r>
    </w:p>
    <w:p w14:paraId="294278B8" w14:textId="63D38BF9" w:rsidR="00E41986" w:rsidRPr="00952A70" w:rsidRDefault="0031786F" w:rsidP="00952A70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Wrote technical documentation, release notes, and knowledge-transfer materials</w:t>
      </w:r>
    </w:p>
    <w:p w14:paraId="761DF6AB" w14:textId="390385A9" w:rsidR="00E41986" w:rsidRPr="00952A70" w:rsidRDefault="0031786F" w:rsidP="00952A70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Supported production deployments and triaged defects with root-cause analysis</w:t>
      </w:r>
    </w:p>
    <w:p w14:paraId="768CF76D" w14:textId="5AC1622E" w:rsidR="00E41986" w:rsidRPr="00952A70" w:rsidRDefault="0031786F" w:rsidP="00952A70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Participated in Agile ceremonies; coordinated with QA, BA, and infrastructure teams</w:t>
      </w:r>
    </w:p>
    <w:p w14:paraId="409815BC" w14:textId="76E1AFC5" w:rsidR="00952A70" w:rsidRPr="00952A70" w:rsidRDefault="0031786F" w:rsidP="00952A70">
      <w:pPr>
        <w:pStyle w:val="ListBullet"/>
        <w:rPr>
          <w:sz w:val="24"/>
          <w:szCs w:val="24"/>
        </w:rPr>
      </w:pPr>
      <w:r w:rsidRPr="00952A70">
        <w:rPr>
          <w:sz w:val="24"/>
          <w:szCs w:val="24"/>
        </w:rPr>
        <w:t>Assisted onboarding of junior developers and shared best practices on .NET and DevOps</w:t>
      </w:r>
    </w:p>
    <w:p w14:paraId="0CA645F9" w14:textId="5275FE31" w:rsidR="00952A70" w:rsidRPr="00952A70" w:rsidRDefault="00952A70" w:rsidP="00952A70">
      <w:pPr>
        <w:rPr>
          <w:sz w:val="24"/>
          <w:szCs w:val="24"/>
        </w:rPr>
      </w:pPr>
      <w:r w:rsidRPr="00952A70">
        <w:rPr>
          <w:b/>
          <w:bCs/>
          <w:sz w:val="24"/>
          <w:szCs w:val="24"/>
        </w:rPr>
        <w:t>Environments</w:t>
      </w:r>
      <w:r w:rsidRPr="00952A70">
        <w:rPr>
          <w:sz w:val="24"/>
          <w:szCs w:val="24"/>
        </w:rPr>
        <w:t>: ASP.NET MVC5, C#, AngularJS, Bootstrap, SQL Server, TFS, Python, Perl, SAS, Web API, SSAS</w:t>
      </w:r>
    </w:p>
    <w:p w14:paraId="3759D752" w14:textId="77777777" w:rsidR="00952A70" w:rsidRDefault="00952A70" w:rsidP="00952A70">
      <w:pPr>
        <w:pStyle w:val="ListNumber"/>
        <w:numPr>
          <w:ilvl w:val="0"/>
          <w:numId w:val="0"/>
        </w:numPr>
        <w:ind w:left="360" w:hanging="360"/>
      </w:pPr>
    </w:p>
    <w:p w14:paraId="3FED550C" w14:textId="77777777" w:rsidR="00E41986" w:rsidRPr="00952A70" w:rsidRDefault="0031786F">
      <w:pPr>
        <w:rPr>
          <w:b/>
          <w:sz w:val="24"/>
          <w:szCs w:val="24"/>
        </w:rPr>
      </w:pPr>
      <w:r w:rsidRPr="00952A70">
        <w:rPr>
          <w:b/>
          <w:sz w:val="24"/>
          <w:szCs w:val="24"/>
        </w:rPr>
        <w:t>Education</w:t>
      </w:r>
    </w:p>
    <w:p w14:paraId="0EE48255" w14:textId="77777777" w:rsidR="00E41986" w:rsidRPr="0031786F" w:rsidRDefault="0031786F">
      <w:pPr>
        <w:rPr>
          <w:sz w:val="24"/>
          <w:szCs w:val="24"/>
        </w:rPr>
      </w:pPr>
      <w:r w:rsidRPr="0031786F">
        <w:rPr>
          <w:sz w:val="24"/>
          <w:szCs w:val="24"/>
        </w:rPr>
        <w:t>M.S., Computer Science — Texas A&amp;M University</w:t>
      </w:r>
    </w:p>
    <w:sectPr w:rsidR="00E41986" w:rsidRPr="003178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F912D5"/>
    <w:multiLevelType w:val="hybridMultilevel"/>
    <w:tmpl w:val="5286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8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56D"/>
    <w:rsid w:val="0015074B"/>
    <w:rsid w:val="0029639D"/>
    <w:rsid w:val="0031786F"/>
    <w:rsid w:val="00326F90"/>
    <w:rsid w:val="00952A70"/>
    <w:rsid w:val="00AA1D8D"/>
    <w:rsid w:val="00B47730"/>
    <w:rsid w:val="00CB0664"/>
    <w:rsid w:val="00E41986"/>
    <w:rsid w:val="00ED4C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3F7807"/>
  <w14:defaultImageDpi w14:val="300"/>
  <w15:docId w15:val="{EF72039C-A710-43D1-A6A4-492E6F03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559</Words>
  <Characters>3715</Characters>
  <Application>Microsoft Office Word</Application>
  <DocSecurity>0</DocSecurity>
  <Lines>90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Revanth Bonala</cp:lastModifiedBy>
  <cp:revision>4</cp:revision>
  <dcterms:created xsi:type="dcterms:W3CDTF">2025-11-10T22:38:00Z</dcterms:created>
  <dcterms:modified xsi:type="dcterms:W3CDTF">2025-11-11T14:45:00Z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16e2d409-0676-4157-bf81-66e56103b7f8</vt:lpwstr>
  </property>
</Properties>
</file>