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32"/>
        </w:rPr>
        <w:t>Chad Luvison</w:t>
      </w:r>
    </w:p>
    <w:p>
      <w:r>
        <w:t>Davie, FL | Cluvison2015@gmail.com | (754) 280-3664</w:t>
      </w:r>
    </w:p>
    <w:p>
      <w:pPr>
        <w:pStyle w:val="Heading2"/>
      </w:pPr>
      <w:r>
        <w:t>Professional Summary</w:t>
      </w:r>
    </w:p>
    <w:p>
      <w:r>
        <w:t>Analytical and detail-oriented Product Owner with 7+ years of experience leading end-to-end product lifecycles in the CPG industry and transitioning into the technology sector. Skilled in cross-functional coordination, translating business requirements into actionable technical deliverables, and collaborating with developers and UX teams to ensure customer-centered solutions. Recently completed the Google Agile Project Management Certificate and currently enrolled in the IBM Project Management program, bringing an Agile mindset and structured delivery approach to every project.</w:t>
      </w:r>
    </w:p>
    <w:p>
      <w:pPr>
        <w:pStyle w:val="Heading2"/>
      </w:pPr>
      <w:r>
        <w:t>Core Skills</w:t>
      </w:r>
    </w:p>
    <w:p>
      <w:pPr>
        <w:pStyle w:val="ListBullet"/>
      </w:pPr>
      <w:r>
        <w:t>Product Roadmapping &amp; Backlog Management</w:t>
      </w:r>
    </w:p>
    <w:p>
      <w:pPr>
        <w:pStyle w:val="ListBullet"/>
      </w:pPr>
      <w:r>
        <w:t>Agile / Scrum Methodologies</w:t>
      </w:r>
    </w:p>
    <w:p>
      <w:pPr>
        <w:pStyle w:val="ListBullet"/>
      </w:pPr>
      <w:r>
        <w:t>Requirements Gathering &amp; User Stories</w:t>
      </w:r>
    </w:p>
    <w:p>
      <w:pPr>
        <w:pStyle w:val="ListBullet"/>
      </w:pPr>
      <w:r>
        <w:t>Cross-Functional Leadership (UX, Dev, Marketing)</w:t>
      </w:r>
    </w:p>
    <w:p>
      <w:pPr>
        <w:pStyle w:val="ListBullet"/>
      </w:pPr>
      <w:r>
        <w:t>SaaS / Cloud Platform Familiarity</w:t>
      </w:r>
    </w:p>
    <w:p>
      <w:pPr>
        <w:pStyle w:val="ListBullet"/>
      </w:pPr>
      <w:r>
        <w:t>Data Analytics (Excel, Power BI, SQL – basic)</w:t>
      </w:r>
    </w:p>
    <w:p>
      <w:pPr>
        <w:pStyle w:val="ListBullet"/>
      </w:pPr>
      <w:r>
        <w:t>Process Mapping &amp; Documentation</w:t>
      </w:r>
    </w:p>
    <w:p>
      <w:pPr>
        <w:pStyle w:val="ListBullet"/>
      </w:pPr>
      <w:r>
        <w:t>Stakeholder Communication &amp; Prioritization</w:t>
      </w:r>
    </w:p>
    <w:p>
      <w:pPr>
        <w:pStyle w:val="ListBullet"/>
      </w:pPr>
      <w:r>
        <w:t>Release Planning &amp; UAT Support</w:t>
      </w:r>
    </w:p>
    <w:p>
      <w:pPr>
        <w:pStyle w:val="ListBullet"/>
      </w:pPr>
      <w:r>
        <w:t>Continuous Improvement (Kaizen / Agile Metrics)</w:t>
      </w:r>
    </w:p>
    <w:p>
      <w:pPr>
        <w:pStyle w:val="Heading2"/>
      </w:pPr>
      <w:r>
        <w:t>Professional Experience</w:t>
      </w:r>
    </w:p>
    <w:p>
      <w:r>
        <w:rPr>
          <w:b/>
        </w:rPr>
        <w:t>Aspiria USA Inc. – Product Manager / Product Owner</w:t>
      </w:r>
    </w:p>
    <w:p>
      <w:r>
        <w:t>Fort Lauderdale, FL | 2017 – 2025</w:t>
      </w:r>
    </w:p>
    <w:p>
      <w:pPr>
        <w:pStyle w:val="ListBullet"/>
      </w:pPr>
      <w:r>
        <w:t>Partnered with UX and developers to scope, design, and test features aligned with customer goals and technical feasibility, drawing from prior CPG launch coordination experience.</w:t>
      </w:r>
    </w:p>
    <w:p>
      <w:pPr>
        <w:pStyle w:val="ListBullet"/>
      </w:pPr>
      <w:r>
        <w:t>Collaborated with IT teams throughout the SDLC, applying Agile principles to ensure requirements accuracy, sprint readiness, and successful UAT outcomes.</w:t>
      </w:r>
    </w:p>
    <w:p>
      <w:pPr>
        <w:pStyle w:val="ListBullet"/>
      </w:pPr>
      <w:r>
        <w:t>Defined product strategy and roadmap while managing priorities across engineering, marketing, and supply chain teams.</w:t>
      </w:r>
    </w:p>
    <w:p>
      <w:pPr>
        <w:pStyle w:val="ListBullet"/>
      </w:pPr>
      <w:r>
        <w:t>Created dashboards and KPI trackers in Power BI and Excel to measure adoption, forecast accuracy, and margin performance.</w:t>
      </w:r>
    </w:p>
    <w:p>
      <w:pPr>
        <w:pStyle w:val="ListBullet"/>
      </w:pPr>
      <w:r>
        <w:t>Increased category revenue by 15% YoY through improved roadmap execution and data-driven pricing strategies.</w:t>
      </w:r>
    </w:p>
    <w:p>
      <w:pPr>
        <w:pStyle w:val="ListBullet"/>
      </w:pPr>
      <w:r>
        <w:t>Conducted root-cause analyses on system bottlenecks and implemented process documentation to reduce cycle time by 20%.</w:t>
      </w:r>
    </w:p>
    <w:p>
      <w:r>
        <w:rPr>
          <w:b/>
        </w:rPr>
        <w:t>Aspiria USA Inc. – Junior Product Coordinator</w:t>
      </w:r>
    </w:p>
    <w:p>
      <w:r>
        <w:t>Fort Lauderdale, FL | 2015 – 2017</w:t>
      </w:r>
    </w:p>
    <w:p>
      <w:pPr>
        <w:pStyle w:val="ListBullet"/>
      </w:pPr>
      <w:r>
        <w:t>Supported requirement documentation and sprint backlog refinement for product and system enhancement projects.</w:t>
      </w:r>
    </w:p>
    <w:p>
      <w:pPr>
        <w:pStyle w:val="ListBullet"/>
      </w:pPr>
      <w:r>
        <w:t>Assisted in gathering stakeholder feedback and updating process documentation to improve transparency and collaboration.</w:t>
      </w:r>
    </w:p>
    <w:p>
      <w:pPr>
        <w:pStyle w:val="ListBullet"/>
      </w:pPr>
      <w:r>
        <w:t>Collaborated with QA and design teams in UAT, validating requirements before release and coordinating feedback loops.</w:t>
      </w:r>
    </w:p>
    <w:p>
      <w:pPr>
        <w:pStyle w:val="Heading2"/>
      </w:pPr>
      <w:r>
        <w:t>Education &amp; Certifications</w:t>
      </w:r>
    </w:p>
    <w:p>
      <w:r>
        <w:t>B.S., Exercise Science &amp; Health Promotion – Florida Atlantic University</w:t>
      </w:r>
    </w:p>
    <w:p>
      <w:r>
        <w:t>E-commerce Fundamentals (LinkedIn Learning) – Completed, 2025</w:t>
      </w:r>
    </w:p>
    <w:p>
      <w:r>
        <w:t>Google Agile Project Management Certificate – Completed, 2025</w:t>
      </w:r>
    </w:p>
    <w:p>
      <w:r>
        <w:t>IBM Project Management Professional Certificate – In Progress (Expected Jan 2026)</w:t>
      </w:r>
    </w:p>
    <w:p>
      <w:pPr>
        <w:pStyle w:val="Heading2"/>
      </w:pPr>
      <w:r>
        <w:t>Additional Highlights</w:t>
      </w:r>
    </w:p>
    <w:p>
      <w:pPr>
        <w:pStyle w:val="ListBullet"/>
      </w:pPr>
      <w:r>
        <w:t>Experienced in agile sprint planning, retrospectives, and stakeholder demos.</w:t>
      </w:r>
    </w:p>
    <w:p>
      <w:pPr>
        <w:pStyle w:val="ListBullet"/>
      </w:pPr>
      <w:r>
        <w:t>Strong communicator adept at aligning technical and non-technical stakeholders.</w:t>
      </w:r>
    </w:p>
    <w:p>
      <w:pPr>
        <w:pStyle w:val="ListBullet"/>
      </w:pPr>
      <w:r>
        <w:t>Recognized for cross-functional collaboration and delivery of customer-centric solutions.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