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B64EF" w14:textId="7994510B" w:rsidR="008B0AAE" w:rsidRDefault="002147DE" w:rsidP="008B2A40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2147DE">
        <w:rPr>
          <w:rFonts w:ascii="Arial" w:hAnsi="Arial" w:cs="Arial"/>
          <w:b/>
          <w:bCs/>
          <w:sz w:val="32"/>
          <w:szCs w:val="32"/>
        </w:rPr>
        <w:t>Marshal Ashokkumar Kalaria</w:t>
      </w:r>
      <w:r w:rsidR="00C66CA3">
        <w:rPr>
          <w:rFonts w:ascii="Arial" w:hAnsi="Arial" w:cs="Arial"/>
          <w:b/>
          <w:bCs/>
          <w:sz w:val="32"/>
          <w:szCs w:val="32"/>
        </w:rPr>
        <w:tab/>
      </w:r>
      <w:r w:rsidR="00C66CA3">
        <w:rPr>
          <w:rFonts w:ascii="Arial" w:hAnsi="Arial" w:cs="Arial"/>
          <w:b/>
          <w:bCs/>
          <w:sz w:val="32"/>
          <w:szCs w:val="32"/>
        </w:rPr>
        <w:tab/>
      </w:r>
      <w:r w:rsidR="00C66CA3">
        <w:rPr>
          <w:rFonts w:ascii="Arial" w:hAnsi="Arial" w:cs="Arial"/>
          <w:b/>
          <w:bCs/>
          <w:sz w:val="32"/>
          <w:szCs w:val="32"/>
        </w:rPr>
        <w:tab/>
      </w:r>
      <w:r w:rsidR="008B2A40">
        <w:rPr>
          <w:rFonts w:ascii="Arial" w:hAnsi="Arial" w:cs="Arial"/>
          <w:b/>
          <w:bCs/>
          <w:sz w:val="32"/>
          <w:szCs w:val="32"/>
        </w:rPr>
        <w:tab/>
      </w:r>
      <w:r w:rsidR="008B2A40">
        <w:rPr>
          <w:rFonts w:ascii="Arial" w:hAnsi="Arial" w:cs="Arial"/>
          <w:b/>
          <w:bCs/>
          <w:sz w:val="32"/>
          <w:szCs w:val="32"/>
        </w:rPr>
        <w:tab/>
      </w:r>
      <w:r w:rsidR="0002059B" w:rsidRPr="008B2A40">
        <w:rPr>
          <w:rFonts w:ascii="Calibri Light" w:hAnsi="Calibri Light" w:cs="Calibri Light"/>
          <w:b/>
          <w:bCs/>
          <w:sz w:val="24"/>
          <w:szCs w:val="24"/>
        </w:rPr>
        <w:t xml:space="preserve">Sr </w:t>
      </w:r>
      <w:r w:rsidR="008B0AAE" w:rsidRPr="008B2A40">
        <w:rPr>
          <w:rFonts w:ascii="Calibri Light" w:hAnsi="Calibri Light" w:cs="Calibri Light"/>
          <w:b/>
          <w:bCs/>
          <w:sz w:val="24"/>
          <w:szCs w:val="24"/>
        </w:rPr>
        <w:t>Full Stack Developer</w:t>
      </w:r>
    </w:p>
    <w:p w14:paraId="0EE49378" w14:textId="037D0F0F" w:rsidR="00C66CA3" w:rsidRDefault="00473395" w:rsidP="00C30EC8">
      <w:pPr>
        <w:pStyle w:val="NoSpacing"/>
        <w:rPr>
          <w:rFonts w:ascii="Calibri Light" w:hAnsi="Calibri Light" w:cs="Calibri Light"/>
          <w:b/>
          <w:bCs/>
        </w:rPr>
      </w:pPr>
      <w:r w:rsidRPr="00473395">
        <w:rPr>
          <w:rFonts w:ascii="Calibri Light" w:hAnsi="Calibri Light" w:cs="Calibri Light"/>
          <w:b/>
          <w:bCs/>
        </w:rPr>
        <w:t>Trenton NJ</w:t>
      </w:r>
      <w:r>
        <w:rPr>
          <w:rFonts w:ascii="Calibri Light" w:hAnsi="Calibri Light" w:cs="Calibri Light"/>
          <w:b/>
          <w:bCs/>
        </w:rPr>
        <w:t xml:space="preserve"> </w:t>
      </w:r>
      <w:r w:rsidR="008B0AAE">
        <w:rPr>
          <w:rFonts w:ascii="Calibri Light" w:hAnsi="Calibri Light" w:cs="Calibri Light"/>
          <w:b/>
          <w:bCs/>
        </w:rPr>
        <w:t xml:space="preserve">| </w:t>
      </w:r>
      <w:r w:rsidR="008B0AAE" w:rsidRPr="002147DE">
        <w:rPr>
          <w:rFonts w:ascii="Calibri Light" w:hAnsi="Calibri Light" w:cs="Calibri Light"/>
          <w:b/>
          <w:bCs/>
        </w:rPr>
        <w:t xml:space="preserve">(609) 977-4988 | </w:t>
      </w:r>
      <w:hyperlink r:id="rId6" w:history="1">
        <w:r w:rsidR="008B0AAE" w:rsidRPr="00B3427A">
          <w:rPr>
            <w:rStyle w:val="Hyperlink"/>
            <w:rFonts w:ascii="Calibri Light" w:hAnsi="Calibri Light" w:cs="Calibri Light"/>
            <w:b/>
            <w:bCs/>
          </w:rPr>
          <w:t>marshalkalaria228@gmail.com</w:t>
        </w:r>
      </w:hyperlink>
      <w:r w:rsidR="008B0AAE">
        <w:rPr>
          <w:rFonts w:ascii="Calibri Light" w:hAnsi="Calibri Light" w:cs="Calibri Light"/>
          <w:b/>
          <w:bCs/>
        </w:rPr>
        <w:t xml:space="preserve"> | </w:t>
      </w:r>
      <w:hyperlink r:id="rId7" w:history="1">
        <w:r w:rsidR="008B0AAE" w:rsidRPr="00B3427A">
          <w:rPr>
            <w:rStyle w:val="Hyperlink"/>
            <w:rFonts w:ascii="Calibri Light" w:hAnsi="Calibri Light" w:cs="Calibri Light"/>
            <w:b/>
            <w:bCs/>
          </w:rPr>
          <w:t>https://www.linkedin.com/in/marshalkalaria/</w:t>
        </w:r>
      </w:hyperlink>
      <w:r w:rsidR="008B0AAE">
        <w:rPr>
          <w:rFonts w:ascii="Calibri Light" w:hAnsi="Calibri Light" w:cs="Calibri Light"/>
          <w:b/>
          <w:bCs/>
        </w:rPr>
        <w:t xml:space="preserve">  | </w:t>
      </w:r>
    </w:p>
    <w:p w14:paraId="71FA0B47" w14:textId="0B596FFB" w:rsidR="002147DE" w:rsidRPr="002147DE" w:rsidRDefault="002147DE" w:rsidP="00C30EC8">
      <w:pPr>
        <w:pStyle w:val="NoSpacing"/>
        <w:rPr>
          <w:rFonts w:ascii="Calibri Light" w:hAnsi="Calibri Light" w:cs="Calibri Light"/>
          <w:b/>
          <w:bCs/>
        </w:rPr>
      </w:pPr>
      <w:r w:rsidRPr="002147DE">
        <w:rPr>
          <w:rFonts w:ascii="Calibri Light" w:hAnsi="Calibri Light" w:cs="Calibri Light"/>
          <w:b/>
          <w:bCs/>
        </w:rPr>
        <w:t>Green Card Holder</w:t>
      </w:r>
    </w:p>
    <w:p w14:paraId="3F4D9AE7" w14:textId="77777777" w:rsidR="00EF341F" w:rsidRPr="00EF341F" w:rsidRDefault="00C30EC8" w:rsidP="00EF341F">
      <w:pPr>
        <w:pStyle w:val="NoSpacing"/>
        <w:spacing w:before="240" w:after="24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B935A" wp14:editId="3F60A0C3">
                <wp:simplePos x="0" y="0"/>
                <wp:positionH relativeFrom="column">
                  <wp:posOffset>29210</wp:posOffset>
                </wp:positionH>
                <wp:positionV relativeFrom="paragraph">
                  <wp:posOffset>25872</wp:posOffset>
                </wp:positionV>
                <wp:extent cx="6898741" cy="0"/>
                <wp:effectExtent l="50800" t="38100" r="35560" b="76200"/>
                <wp:wrapNone/>
                <wp:docPr id="3515342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874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A58B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2.05pt" to="545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C30EC8">
        <w:rPr>
          <w:rFonts w:ascii="Calibri" w:hAnsi="Calibri" w:cs="Calibri"/>
          <w:b/>
          <w:bCs/>
          <w:u w:val="single"/>
        </w:rPr>
        <w:t>PROFESSIONAL SUMMARY</w:t>
      </w:r>
      <w:r>
        <w:rPr>
          <w:rFonts w:ascii="Calibri" w:hAnsi="Calibri" w:cs="Calibri"/>
          <w:b/>
          <w:bCs/>
          <w:u w:val="single"/>
        </w:rPr>
        <w:t>:</w:t>
      </w:r>
    </w:p>
    <w:p w14:paraId="1F3C5C7F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Full Stack Developer with 5+ years of experience in designing, developing, and deploying scalable enterprise applications across MEAN, MERN, and .NET ecosystems.</w:t>
      </w:r>
    </w:p>
    <w:p w14:paraId="69B54009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Skilled in front-end engineering using Angular (2–17), React.js, Tailwind CSS, Material UI, and Bootstrap to deliver highly interactive, responsive, and user-centric UIs.</w:t>
      </w:r>
    </w:p>
    <w:p w14:paraId="6966998B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Proficient in backend development with Node.js, Express.js, .NET 8/Core, and Java (Spring Boot), implementing RESTful APIs, gRPC, and GraphQL with secure authentication (JWT, OAuth 2.0, Firebase).</w:t>
      </w:r>
    </w:p>
    <w:p w14:paraId="201D6880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Experienced with relational and non-relational databases including MongoDB, SQL Server, PostgreSQL, MySQL, Oracle, Redis, Firebase, ElasticSearch, Cassandra, and Cosmos DB.</w:t>
      </w:r>
    </w:p>
    <w:p w14:paraId="233ECBC5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Strong background in cloud platforms (AWS, Azure, GCP) with deployments on EC2, S3, RDS, Lambda, Docker, Kubernetes, and Helm, ensuring high availability and fault tolerance.</w:t>
      </w:r>
    </w:p>
    <w:p w14:paraId="3B1C132B" w14:textId="77777777" w:rsid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Hands-on expertise in CI/CD automation with Jenkins, GitHub Actions, and Kubernetes; practiced in Agile/Scrum, TDD, and SDLC methodologies to deliver high-quality, production-ready software.</w:t>
      </w:r>
    </w:p>
    <w:p w14:paraId="3F1820DA" w14:textId="77777777" w:rsidR="00F60B2F" w:rsidRPr="00C30EC8" w:rsidRDefault="00000000" w:rsidP="00C30EC8">
      <w:pPr>
        <w:pStyle w:val="NoSpacing"/>
        <w:spacing w:before="240" w:after="240"/>
        <w:rPr>
          <w:rFonts w:ascii="Calibri" w:hAnsi="Calibri" w:cs="Calibri"/>
          <w:b/>
          <w:bCs/>
          <w:u w:val="single"/>
        </w:rPr>
      </w:pPr>
      <w:r w:rsidRPr="00C30EC8">
        <w:rPr>
          <w:rFonts w:ascii="Calibri" w:hAnsi="Calibri" w:cs="Calibri"/>
          <w:b/>
          <w:bCs/>
          <w:u w:val="single"/>
        </w:rPr>
        <w:t>TECHNICAL SKILLS</w:t>
      </w:r>
      <w:r w:rsidR="00C30EC8">
        <w:rPr>
          <w:rFonts w:ascii="Calibri" w:hAnsi="Calibri" w:cs="Calibri"/>
          <w:b/>
          <w:bCs/>
          <w:u w:val="single"/>
        </w:rPr>
        <w:t>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7366"/>
      </w:tblGrid>
      <w:tr w:rsidR="00C30EC8" w14:paraId="1146C842" w14:textId="77777777" w:rsidTr="006A790E">
        <w:tc>
          <w:tcPr>
            <w:tcW w:w="2976" w:type="dxa"/>
          </w:tcPr>
          <w:p w14:paraId="1BB128EF" w14:textId="77777777" w:rsidR="00C30EC8" w:rsidRPr="005463F2" w:rsidRDefault="006A790E" w:rsidP="00C30EC8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 w:rsidRPr="005463F2">
              <w:rPr>
                <w:rFonts w:ascii="Calibri Light" w:hAnsi="Calibri Light" w:cs="Calibri Light"/>
                <w:b/>
                <w:bCs/>
              </w:rPr>
              <w:t>Programming Languages:</w:t>
            </w:r>
          </w:p>
        </w:tc>
        <w:tc>
          <w:tcPr>
            <w:tcW w:w="7366" w:type="dxa"/>
          </w:tcPr>
          <w:p w14:paraId="767C1537" w14:textId="77777777" w:rsidR="00C30EC8" w:rsidRDefault="005463F2" w:rsidP="00C30EC8">
            <w:pPr>
              <w:pStyle w:val="NoSpacing"/>
              <w:rPr>
                <w:rFonts w:ascii="Calibri Light" w:hAnsi="Calibri Light" w:cs="Calibri Light"/>
              </w:rPr>
            </w:pPr>
            <w:r w:rsidRPr="005463F2">
              <w:rPr>
                <w:rFonts w:ascii="Calibri Light" w:hAnsi="Calibri Light" w:cs="Calibri Light"/>
              </w:rPr>
              <w:t>Java, .NET (C#), JavaScript (ES6+), TypeScript, Python, SQL, PL/SQL</w:t>
            </w:r>
          </w:p>
        </w:tc>
      </w:tr>
      <w:tr w:rsidR="00C30EC8" w14:paraId="2FB7DB5D" w14:textId="77777777" w:rsidTr="006A790E">
        <w:tc>
          <w:tcPr>
            <w:tcW w:w="2976" w:type="dxa"/>
          </w:tcPr>
          <w:p w14:paraId="637D4765" w14:textId="77777777" w:rsidR="00C30EC8" w:rsidRPr="005463F2" w:rsidRDefault="006A790E" w:rsidP="00C30EC8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 w:rsidRPr="005463F2">
              <w:rPr>
                <w:rFonts w:ascii="Calibri Light" w:hAnsi="Calibri Light" w:cs="Calibri Light"/>
                <w:b/>
                <w:bCs/>
              </w:rPr>
              <w:t>Frontend Frameworks and Libraries:</w:t>
            </w:r>
          </w:p>
        </w:tc>
        <w:tc>
          <w:tcPr>
            <w:tcW w:w="7366" w:type="dxa"/>
          </w:tcPr>
          <w:p w14:paraId="5828C91A" w14:textId="77777777" w:rsidR="00C30EC8" w:rsidRDefault="005463F2" w:rsidP="00C30EC8">
            <w:pPr>
              <w:pStyle w:val="NoSpacing"/>
              <w:rPr>
                <w:rFonts w:ascii="Calibri Light" w:hAnsi="Calibri Light" w:cs="Calibri Light"/>
              </w:rPr>
            </w:pPr>
            <w:r w:rsidRPr="005463F2">
              <w:rPr>
                <w:rFonts w:ascii="Calibri Light" w:hAnsi="Calibri Light" w:cs="Calibri Light"/>
              </w:rPr>
              <w:t>Angular 2–17, React.js, Redux, Next.js, Vue.js, Tailwind CSS, Material UI, Ant Design, Bootstrap, HTML5, CSS3, jQuery</w:t>
            </w:r>
          </w:p>
        </w:tc>
      </w:tr>
      <w:tr w:rsidR="00C30EC8" w14:paraId="0218977B" w14:textId="77777777" w:rsidTr="006A790E">
        <w:tc>
          <w:tcPr>
            <w:tcW w:w="2976" w:type="dxa"/>
          </w:tcPr>
          <w:p w14:paraId="3B674E5C" w14:textId="77777777" w:rsidR="00C30EC8" w:rsidRPr="005463F2" w:rsidRDefault="006A790E" w:rsidP="00C30EC8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 w:rsidRPr="005463F2">
              <w:rPr>
                <w:rFonts w:ascii="Calibri Light" w:hAnsi="Calibri Light" w:cs="Calibri Light"/>
                <w:b/>
                <w:bCs/>
              </w:rPr>
              <w:t>Backend Frameworks:</w:t>
            </w:r>
          </w:p>
        </w:tc>
        <w:tc>
          <w:tcPr>
            <w:tcW w:w="7366" w:type="dxa"/>
          </w:tcPr>
          <w:p w14:paraId="0535F585" w14:textId="77777777" w:rsidR="00C30EC8" w:rsidRDefault="005463F2" w:rsidP="00C30EC8">
            <w:pPr>
              <w:pStyle w:val="NoSpacing"/>
              <w:rPr>
                <w:rFonts w:ascii="Calibri Light" w:hAnsi="Calibri Light" w:cs="Calibri Light"/>
              </w:rPr>
            </w:pPr>
            <w:r w:rsidRPr="005463F2">
              <w:rPr>
                <w:rFonts w:ascii="Calibri Light" w:hAnsi="Calibri Light" w:cs="Calibri Light"/>
              </w:rPr>
              <w:t>Node.js, Express.js, .NET 8/Core, Java (Spring Boot), Apollo Server (GraphQL)</w:t>
            </w:r>
          </w:p>
        </w:tc>
      </w:tr>
      <w:tr w:rsidR="00C30EC8" w14:paraId="5F24C9F0" w14:textId="77777777" w:rsidTr="006A790E">
        <w:tc>
          <w:tcPr>
            <w:tcW w:w="2976" w:type="dxa"/>
          </w:tcPr>
          <w:p w14:paraId="04780AF3" w14:textId="77777777" w:rsidR="00C30EC8" w:rsidRPr="005463F2" w:rsidRDefault="006A790E" w:rsidP="00C30EC8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 w:rsidRPr="005463F2">
              <w:rPr>
                <w:rFonts w:ascii="Calibri Light" w:hAnsi="Calibri Light" w:cs="Calibri Light"/>
                <w:b/>
                <w:bCs/>
              </w:rPr>
              <w:t>Databases:</w:t>
            </w:r>
          </w:p>
        </w:tc>
        <w:tc>
          <w:tcPr>
            <w:tcW w:w="7366" w:type="dxa"/>
          </w:tcPr>
          <w:p w14:paraId="0C48C7C7" w14:textId="77777777" w:rsidR="00C30EC8" w:rsidRDefault="005463F2" w:rsidP="00C30EC8">
            <w:pPr>
              <w:pStyle w:val="NoSpacing"/>
              <w:rPr>
                <w:rFonts w:ascii="Calibri Light" w:hAnsi="Calibri Light" w:cs="Calibri Light"/>
              </w:rPr>
            </w:pPr>
            <w:r w:rsidRPr="005463F2">
              <w:rPr>
                <w:rFonts w:ascii="Calibri Light" w:hAnsi="Calibri Light" w:cs="Calibri Light"/>
              </w:rPr>
              <w:t>MongoDB, SQL Server, PostgreSQL, MySQL, Oracle, Redis, Firebase, Cassandra, CouchDB, ElasticSearch, Cosmos DB</w:t>
            </w:r>
          </w:p>
        </w:tc>
      </w:tr>
      <w:tr w:rsidR="00C30EC8" w14:paraId="46D486F4" w14:textId="77777777" w:rsidTr="006A790E">
        <w:tc>
          <w:tcPr>
            <w:tcW w:w="2976" w:type="dxa"/>
          </w:tcPr>
          <w:p w14:paraId="2163F706" w14:textId="77777777" w:rsidR="00C30EC8" w:rsidRPr="005463F2" w:rsidRDefault="006A790E" w:rsidP="00C30EC8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 w:rsidRPr="005463F2">
              <w:rPr>
                <w:rFonts w:ascii="Calibri Light" w:hAnsi="Calibri Light" w:cs="Calibri Light"/>
                <w:b/>
                <w:bCs/>
              </w:rPr>
              <w:t>Web Services / APIs:</w:t>
            </w:r>
          </w:p>
        </w:tc>
        <w:tc>
          <w:tcPr>
            <w:tcW w:w="7366" w:type="dxa"/>
          </w:tcPr>
          <w:p w14:paraId="13087746" w14:textId="77777777" w:rsidR="00C30EC8" w:rsidRDefault="005463F2" w:rsidP="00C30EC8">
            <w:pPr>
              <w:pStyle w:val="NoSpacing"/>
              <w:rPr>
                <w:rFonts w:ascii="Calibri Light" w:hAnsi="Calibri Light" w:cs="Calibri Light"/>
              </w:rPr>
            </w:pPr>
            <w:r w:rsidRPr="005463F2">
              <w:rPr>
                <w:rFonts w:ascii="Calibri Light" w:hAnsi="Calibri Light" w:cs="Calibri Light"/>
              </w:rPr>
              <w:t>REST, GraphQL, gRPC, WebSockets, Microservices, OpenAPI/Swagger</w:t>
            </w:r>
          </w:p>
        </w:tc>
      </w:tr>
      <w:tr w:rsidR="00C30EC8" w14:paraId="2375B055" w14:textId="77777777" w:rsidTr="006A790E">
        <w:tc>
          <w:tcPr>
            <w:tcW w:w="2976" w:type="dxa"/>
          </w:tcPr>
          <w:p w14:paraId="624A2644" w14:textId="77777777" w:rsidR="00C30EC8" w:rsidRPr="005463F2" w:rsidRDefault="006A790E" w:rsidP="00C30EC8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 w:rsidRPr="005463F2">
              <w:rPr>
                <w:rFonts w:ascii="Calibri Light" w:hAnsi="Calibri Light" w:cs="Calibri Light"/>
                <w:b/>
                <w:bCs/>
              </w:rPr>
              <w:t>Cloud and DevOps:</w:t>
            </w:r>
          </w:p>
        </w:tc>
        <w:tc>
          <w:tcPr>
            <w:tcW w:w="7366" w:type="dxa"/>
          </w:tcPr>
          <w:p w14:paraId="51AAE08F" w14:textId="77777777" w:rsidR="00C30EC8" w:rsidRDefault="005463F2" w:rsidP="00C30EC8">
            <w:pPr>
              <w:pStyle w:val="NoSpacing"/>
              <w:rPr>
                <w:rFonts w:ascii="Calibri Light" w:hAnsi="Calibri Light" w:cs="Calibri Light"/>
              </w:rPr>
            </w:pPr>
            <w:r w:rsidRPr="005463F2">
              <w:rPr>
                <w:rFonts w:ascii="Calibri Light" w:hAnsi="Calibri Light" w:cs="Calibri Light"/>
              </w:rPr>
              <w:t>AWS (EC2, S3, RDS, Lambda, DynamoDB, CloudFormation, CloudWatch), Azure, GCP, Docker, Kubernetes, Helm, PCF, Netlify, Vercel</w:t>
            </w:r>
          </w:p>
        </w:tc>
      </w:tr>
      <w:tr w:rsidR="005463F2" w14:paraId="2E0909BD" w14:textId="77777777" w:rsidTr="006A790E">
        <w:tc>
          <w:tcPr>
            <w:tcW w:w="2976" w:type="dxa"/>
          </w:tcPr>
          <w:p w14:paraId="74FA734F" w14:textId="77777777" w:rsidR="005463F2" w:rsidRPr="005463F2" w:rsidRDefault="005463F2" w:rsidP="00C30EC8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 w:rsidRPr="005463F2">
              <w:rPr>
                <w:rFonts w:ascii="Calibri Light" w:hAnsi="Calibri Light" w:cs="Calibri Light"/>
                <w:b/>
                <w:bCs/>
              </w:rPr>
              <w:t>CI/CD &amp; Version Control:</w:t>
            </w:r>
          </w:p>
        </w:tc>
        <w:tc>
          <w:tcPr>
            <w:tcW w:w="7366" w:type="dxa"/>
          </w:tcPr>
          <w:p w14:paraId="47269403" w14:textId="77777777" w:rsidR="005463F2" w:rsidRPr="001A4E38" w:rsidRDefault="005463F2" w:rsidP="00C30EC8">
            <w:pPr>
              <w:pStyle w:val="NoSpacing"/>
              <w:rPr>
                <w:rFonts w:ascii="Calibri Light" w:hAnsi="Calibri Light" w:cs="Calibri Light"/>
              </w:rPr>
            </w:pPr>
            <w:r w:rsidRPr="005463F2">
              <w:rPr>
                <w:rFonts w:ascii="Calibri Light" w:hAnsi="Calibri Light" w:cs="Calibri Light"/>
              </w:rPr>
              <w:t>Jenkins, GitHub Actions, Git, GitHub, GitLab, Bitbucket, SVN</w:t>
            </w:r>
          </w:p>
        </w:tc>
      </w:tr>
      <w:tr w:rsidR="00C30EC8" w14:paraId="31206CC9" w14:textId="77777777" w:rsidTr="006A790E">
        <w:tc>
          <w:tcPr>
            <w:tcW w:w="2976" w:type="dxa"/>
          </w:tcPr>
          <w:p w14:paraId="2BC7588D" w14:textId="77777777" w:rsidR="00C30EC8" w:rsidRPr="005463F2" w:rsidRDefault="006A790E" w:rsidP="00C30EC8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 w:rsidRPr="005463F2">
              <w:rPr>
                <w:rFonts w:ascii="Calibri Light" w:hAnsi="Calibri Light" w:cs="Calibri Light"/>
                <w:b/>
                <w:bCs/>
              </w:rPr>
              <w:t>Testing and Tools:</w:t>
            </w:r>
          </w:p>
        </w:tc>
        <w:tc>
          <w:tcPr>
            <w:tcW w:w="7366" w:type="dxa"/>
          </w:tcPr>
          <w:p w14:paraId="199CD83D" w14:textId="77777777" w:rsidR="00C30EC8" w:rsidRDefault="005463F2" w:rsidP="00C30EC8">
            <w:pPr>
              <w:pStyle w:val="NoSpacing"/>
              <w:rPr>
                <w:rFonts w:ascii="Calibri Light" w:hAnsi="Calibri Light" w:cs="Calibri Light"/>
              </w:rPr>
            </w:pPr>
            <w:r w:rsidRPr="005463F2">
              <w:rPr>
                <w:rFonts w:ascii="Calibri Light" w:hAnsi="Calibri Light" w:cs="Calibri Light"/>
              </w:rPr>
              <w:t>Jest, Cypress, Mocha, Chai, Enzyme, Selenium, Postman, JMeter, Karma, Jasmine, Protractor, React Testing Library, Log4j</w:t>
            </w:r>
          </w:p>
        </w:tc>
      </w:tr>
      <w:tr w:rsidR="006A790E" w14:paraId="545500A9" w14:textId="77777777" w:rsidTr="006A790E">
        <w:tc>
          <w:tcPr>
            <w:tcW w:w="2976" w:type="dxa"/>
          </w:tcPr>
          <w:p w14:paraId="43FA1F94" w14:textId="77777777" w:rsidR="006A790E" w:rsidRPr="005463F2" w:rsidRDefault="006A790E" w:rsidP="00C30EC8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 w:rsidRPr="005463F2">
              <w:rPr>
                <w:rFonts w:ascii="Calibri Light" w:hAnsi="Calibri Light" w:cs="Calibri Light"/>
                <w:b/>
                <w:bCs/>
              </w:rPr>
              <w:t>Monitoring and Observability:</w:t>
            </w:r>
          </w:p>
        </w:tc>
        <w:tc>
          <w:tcPr>
            <w:tcW w:w="7366" w:type="dxa"/>
          </w:tcPr>
          <w:p w14:paraId="6D9A5252" w14:textId="77777777" w:rsidR="006A790E" w:rsidRPr="006A790E" w:rsidRDefault="001A4E38" w:rsidP="00C30EC8">
            <w:pPr>
              <w:pStyle w:val="NoSpacing"/>
              <w:rPr>
                <w:rFonts w:ascii="Calibri Light" w:hAnsi="Calibri Light" w:cs="Calibri Light"/>
              </w:rPr>
            </w:pPr>
            <w:r w:rsidRPr="001A4E38">
              <w:rPr>
                <w:rFonts w:ascii="Calibri Light" w:hAnsi="Calibri Light" w:cs="Calibri Light"/>
              </w:rPr>
              <w:t>Prometheus, Grafana, ELK (ElasticSearch, Logstash, Kibana), Splunk</w:t>
            </w:r>
          </w:p>
        </w:tc>
      </w:tr>
      <w:tr w:rsidR="006A790E" w14:paraId="712CA523" w14:textId="77777777" w:rsidTr="006A790E">
        <w:tc>
          <w:tcPr>
            <w:tcW w:w="2976" w:type="dxa"/>
          </w:tcPr>
          <w:p w14:paraId="5C072A63" w14:textId="77777777" w:rsidR="006A790E" w:rsidRPr="005463F2" w:rsidRDefault="006A790E" w:rsidP="00C30EC8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 w:rsidRPr="005463F2">
              <w:rPr>
                <w:rFonts w:ascii="Calibri Light" w:hAnsi="Calibri Light" w:cs="Calibri Light"/>
                <w:b/>
                <w:bCs/>
              </w:rPr>
              <w:t>Version Control:</w:t>
            </w:r>
          </w:p>
        </w:tc>
        <w:tc>
          <w:tcPr>
            <w:tcW w:w="7366" w:type="dxa"/>
          </w:tcPr>
          <w:p w14:paraId="19F1ED63" w14:textId="77777777" w:rsidR="006A790E" w:rsidRPr="006A790E" w:rsidRDefault="006A790E" w:rsidP="00C30EC8">
            <w:pPr>
              <w:pStyle w:val="NoSpacing"/>
              <w:rPr>
                <w:rFonts w:ascii="Calibri Light" w:hAnsi="Calibri Light" w:cs="Calibri Light"/>
              </w:rPr>
            </w:pPr>
            <w:r w:rsidRPr="006A790E">
              <w:rPr>
                <w:rFonts w:ascii="Calibri Light" w:hAnsi="Calibri Light" w:cs="Calibri Light"/>
              </w:rPr>
              <w:t>Git, GitHub, GitLab, Bitbucket, SVN</w:t>
            </w:r>
          </w:p>
        </w:tc>
      </w:tr>
      <w:tr w:rsidR="006A790E" w14:paraId="10D8B6DA" w14:textId="77777777" w:rsidTr="006A790E">
        <w:tc>
          <w:tcPr>
            <w:tcW w:w="2976" w:type="dxa"/>
          </w:tcPr>
          <w:p w14:paraId="58C81611" w14:textId="77777777" w:rsidR="006A790E" w:rsidRPr="005463F2" w:rsidRDefault="006A790E" w:rsidP="00C30EC8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 w:rsidRPr="005463F2">
              <w:rPr>
                <w:rFonts w:ascii="Calibri Light" w:hAnsi="Calibri Light" w:cs="Calibri Light"/>
                <w:b/>
                <w:bCs/>
              </w:rPr>
              <w:t>Practices:</w:t>
            </w:r>
          </w:p>
        </w:tc>
        <w:tc>
          <w:tcPr>
            <w:tcW w:w="7366" w:type="dxa"/>
          </w:tcPr>
          <w:p w14:paraId="0F0368D0" w14:textId="77777777" w:rsidR="006A790E" w:rsidRPr="006A790E" w:rsidRDefault="001A4E38" w:rsidP="006A790E">
            <w:pPr>
              <w:pStyle w:val="NoSpacing"/>
              <w:rPr>
                <w:rFonts w:ascii="Calibri Light" w:hAnsi="Calibri Light" w:cs="Calibri Light"/>
              </w:rPr>
            </w:pPr>
            <w:r w:rsidRPr="001A4E38">
              <w:rPr>
                <w:rFonts w:ascii="Calibri Light" w:hAnsi="Calibri Light" w:cs="Calibri Light"/>
              </w:rPr>
              <w:t>Agile/Scrum, CI/CD, TDD, SDLC</w:t>
            </w:r>
          </w:p>
        </w:tc>
      </w:tr>
    </w:tbl>
    <w:p w14:paraId="64EB8104" w14:textId="77777777" w:rsidR="00DB1CEA" w:rsidRPr="00C30EC8" w:rsidRDefault="00DB1CEA" w:rsidP="00DB1CEA">
      <w:pPr>
        <w:pStyle w:val="NoSpacing"/>
        <w:spacing w:before="240" w:after="240"/>
        <w:rPr>
          <w:rFonts w:ascii="Calibri" w:hAnsi="Calibri" w:cs="Calibri"/>
          <w:b/>
          <w:bCs/>
          <w:u w:val="single"/>
        </w:rPr>
      </w:pPr>
      <w:r w:rsidRPr="00C30EC8">
        <w:rPr>
          <w:rFonts w:ascii="Calibri" w:hAnsi="Calibri" w:cs="Calibri"/>
          <w:b/>
          <w:bCs/>
          <w:u w:val="single"/>
        </w:rPr>
        <w:t>EDUCATION</w:t>
      </w:r>
      <w:r>
        <w:rPr>
          <w:rFonts w:ascii="Calibri" w:hAnsi="Calibri" w:cs="Calibri"/>
          <w:b/>
          <w:bCs/>
          <w:u w:val="single"/>
        </w:rPr>
        <w:t>:</w:t>
      </w:r>
    </w:p>
    <w:p w14:paraId="39C15CA8" w14:textId="77777777" w:rsidR="00DB1CEA" w:rsidRPr="00DB1CEA" w:rsidRDefault="00DB1CEA" w:rsidP="00DB1CEA">
      <w:pPr>
        <w:pStyle w:val="NoSpacing"/>
        <w:numPr>
          <w:ilvl w:val="0"/>
          <w:numId w:val="13"/>
        </w:numPr>
        <w:rPr>
          <w:rFonts w:ascii="Calibri Light" w:hAnsi="Calibri Light" w:cs="Calibri Light"/>
          <w:b/>
          <w:bCs/>
        </w:rPr>
      </w:pPr>
      <w:r w:rsidRPr="002147DE">
        <w:rPr>
          <w:rFonts w:ascii="Calibri Light" w:hAnsi="Calibri Light" w:cs="Calibri Light"/>
          <w:b/>
          <w:bCs/>
        </w:rPr>
        <w:t>Bachelor’s Degree in Computer Science | Government Engineering College, India | 2020</w:t>
      </w:r>
    </w:p>
    <w:p w14:paraId="4A0C6994" w14:textId="77777777" w:rsidR="00F60B2F" w:rsidRPr="00C30EC8" w:rsidRDefault="00000000" w:rsidP="00C30EC8">
      <w:pPr>
        <w:pStyle w:val="NoSpacing"/>
        <w:spacing w:before="240" w:after="240"/>
        <w:rPr>
          <w:rFonts w:ascii="Calibri" w:hAnsi="Calibri" w:cs="Calibri"/>
          <w:b/>
          <w:bCs/>
          <w:u w:val="single"/>
        </w:rPr>
      </w:pPr>
      <w:r w:rsidRPr="00C30EC8">
        <w:rPr>
          <w:rFonts w:ascii="Calibri" w:hAnsi="Calibri" w:cs="Calibri"/>
          <w:b/>
          <w:bCs/>
          <w:u w:val="single"/>
        </w:rPr>
        <w:t>PROFESSIONAL EXPERIENCE</w:t>
      </w:r>
      <w:r w:rsidR="00C30EC8">
        <w:rPr>
          <w:rFonts w:ascii="Calibri" w:hAnsi="Calibri" w:cs="Calibri"/>
          <w:b/>
          <w:bCs/>
          <w:u w:val="single"/>
        </w:rPr>
        <w:t>:</w:t>
      </w:r>
    </w:p>
    <w:p w14:paraId="593B36B8" w14:textId="77777777" w:rsidR="006A790E" w:rsidRDefault="005463F2" w:rsidP="006A790E">
      <w:pPr>
        <w:pStyle w:val="NoSpacing"/>
        <w:rPr>
          <w:rFonts w:ascii="Calibri Light" w:hAnsi="Calibri Light" w:cs="Calibri Light"/>
          <w:b/>
          <w:bCs/>
        </w:rPr>
      </w:pPr>
      <w:r w:rsidRPr="005463F2">
        <w:rPr>
          <w:rFonts w:ascii="Calibri Light" w:hAnsi="Calibri Light" w:cs="Calibri Light"/>
          <w:b/>
          <w:bCs/>
        </w:rPr>
        <w:t>T &amp; T Consulting (Federal Contract)</w:t>
      </w:r>
      <w:r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  <w:t>Remote USA</w:t>
      </w:r>
    </w:p>
    <w:p w14:paraId="4FAF1685" w14:textId="673A9517" w:rsidR="001A4E38" w:rsidRPr="00C30EC8" w:rsidRDefault="001A4E38" w:rsidP="006A790E">
      <w:pPr>
        <w:pStyle w:val="NoSpacing"/>
        <w:rPr>
          <w:rFonts w:ascii="Calibri Light" w:hAnsi="Calibri Light" w:cs="Calibri Light"/>
          <w:b/>
          <w:bCs/>
        </w:rPr>
      </w:pPr>
      <w:r w:rsidRPr="001A4E38">
        <w:rPr>
          <w:rFonts w:ascii="Calibri Light" w:hAnsi="Calibri Light" w:cs="Calibri Light"/>
          <w:b/>
          <w:bCs/>
        </w:rPr>
        <w:t>Sr. Full-Stack Developer</w:t>
      </w:r>
      <w:r w:rsidR="005463F2">
        <w:rPr>
          <w:rFonts w:ascii="Calibri Light" w:hAnsi="Calibri Light" w:cs="Calibri Light"/>
          <w:b/>
          <w:bCs/>
        </w:rPr>
        <w:tab/>
      </w:r>
      <w:r w:rsidR="005463F2">
        <w:rPr>
          <w:rFonts w:ascii="Calibri Light" w:hAnsi="Calibri Light" w:cs="Calibri Light"/>
          <w:b/>
          <w:bCs/>
        </w:rPr>
        <w:tab/>
      </w:r>
      <w:r w:rsidR="005463F2">
        <w:rPr>
          <w:rFonts w:ascii="Calibri Light" w:hAnsi="Calibri Light" w:cs="Calibri Light"/>
          <w:b/>
          <w:bCs/>
        </w:rPr>
        <w:tab/>
      </w:r>
      <w:r w:rsidR="005463F2">
        <w:rPr>
          <w:rFonts w:ascii="Calibri Light" w:hAnsi="Calibri Light" w:cs="Calibri Light"/>
          <w:b/>
          <w:bCs/>
        </w:rPr>
        <w:tab/>
      </w:r>
      <w:r w:rsidR="005463F2">
        <w:rPr>
          <w:rFonts w:ascii="Calibri Light" w:hAnsi="Calibri Light" w:cs="Calibri Light"/>
          <w:b/>
          <w:bCs/>
        </w:rPr>
        <w:tab/>
      </w:r>
      <w:r w:rsidR="005463F2">
        <w:rPr>
          <w:rFonts w:ascii="Calibri Light" w:hAnsi="Calibri Light" w:cs="Calibri Light"/>
          <w:b/>
          <w:bCs/>
        </w:rPr>
        <w:tab/>
      </w:r>
      <w:r w:rsidR="005463F2">
        <w:rPr>
          <w:rFonts w:ascii="Calibri Light" w:hAnsi="Calibri Light" w:cs="Calibri Light"/>
          <w:b/>
          <w:bCs/>
        </w:rPr>
        <w:tab/>
      </w:r>
      <w:r w:rsidR="005463F2">
        <w:rPr>
          <w:rFonts w:ascii="Calibri Light" w:hAnsi="Calibri Light" w:cs="Calibri Light"/>
          <w:b/>
          <w:bCs/>
        </w:rPr>
        <w:tab/>
      </w:r>
      <w:r w:rsidR="005463F2">
        <w:rPr>
          <w:rFonts w:ascii="Calibri Light" w:hAnsi="Calibri Light" w:cs="Calibri Light"/>
          <w:b/>
          <w:bCs/>
        </w:rPr>
        <w:tab/>
      </w:r>
      <w:r w:rsidR="00586C39">
        <w:rPr>
          <w:rFonts w:ascii="Calibri Light" w:hAnsi="Calibri Light" w:cs="Calibri Light"/>
          <w:b/>
          <w:bCs/>
        </w:rPr>
        <w:tab/>
      </w:r>
      <w:r w:rsidRPr="001A4E38">
        <w:rPr>
          <w:rFonts w:ascii="Calibri Light" w:hAnsi="Calibri Light" w:cs="Calibri Light"/>
          <w:b/>
          <w:bCs/>
        </w:rPr>
        <w:t>Jan 202</w:t>
      </w:r>
      <w:r w:rsidR="005463F2">
        <w:rPr>
          <w:rFonts w:ascii="Calibri Light" w:hAnsi="Calibri Light" w:cs="Calibri Light"/>
          <w:b/>
          <w:bCs/>
        </w:rPr>
        <w:t>5</w:t>
      </w:r>
      <w:r w:rsidRPr="001A4E38">
        <w:rPr>
          <w:rFonts w:ascii="Calibri Light" w:hAnsi="Calibri Light" w:cs="Calibri Light"/>
          <w:b/>
          <w:bCs/>
        </w:rPr>
        <w:t xml:space="preserve"> – Present</w:t>
      </w:r>
    </w:p>
    <w:p w14:paraId="0AFFD8D1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Designed and developed responsive front-end applications using Angular 17, HTML5, CSS3, JavaScript, and TypeScript, ensuring seamless user experience across multiple devices and browsers.</w:t>
      </w:r>
    </w:p>
    <w:p w14:paraId="142D7E01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Built dynamic and modular UI components with Angular 17, improving performance and reusability of the application.</w:t>
      </w:r>
    </w:p>
    <w:p w14:paraId="3047A90E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Migrated legacy .NET Framework applications to .NET Core and .NET 8, enhancing scalability, maintainability, and reducing technical debt.</w:t>
      </w:r>
    </w:p>
    <w:p w14:paraId="482D5CDF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Designed and implemented RESTful APIs and gRPC services to enable high-performance microservices communication.</w:t>
      </w:r>
    </w:p>
    <w:p w14:paraId="0F50A83D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lastRenderedPageBreak/>
        <w:t>Architected, containerized, and deployed scalable microservices using .NET 8, Docker, and Kubernetes, supporting distributed workloads.</w:t>
      </w:r>
    </w:p>
    <w:p w14:paraId="2452DBBE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Configured and optimized CI/CD pipelines with GitHub Actions, enabling automated build, test, and deployment processes for faster release cycles.</w:t>
      </w:r>
    </w:p>
    <w:p w14:paraId="19C4C89D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Worked with relational and non-relational databases such as SQL Server, Entity Framework, MongoDB, and Cosmos DB, ensuring optimized queries and high data integrity.</w:t>
      </w:r>
    </w:p>
    <w:p w14:paraId="2D50F88B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Collaborated in Agile/Scrum ceremonies, mentoring junior developers and enforcing coding best practices with unit testing and peer code reviews.</w:t>
      </w:r>
    </w:p>
    <w:p w14:paraId="165BA73E" w14:textId="77777777" w:rsidR="001A4E38" w:rsidRDefault="001A4E38" w:rsidP="001A4E38">
      <w:pPr>
        <w:pStyle w:val="NoSpacing"/>
        <w:rPr>
          <w:rFonts w:ascii="Calibri Light" w:hAnsi="Calibri Light" w:cs="Calibri Light"/>
        </w:rPr>
      </w:pPr>
      <w:r w:rsidRPr="001A4E38">
        <w:rPr>
          <w:rFonts w:ascii="Calibri Light" w:hAnsi="Calibri Light" w:cs="Calibri Light"/>
          <w:b/>
          <w:bCs/>
        </w:rPr>
        <w:t>Environment:</w:t>
      </w:r>
      <w:r w:rsidRPr="001A4E38">
        <w:rPr>
          <w:rFonts w:ascii="Calibri Light" w:hAnsi="Calibri Light" w:cs="Calibri Light"/>
        </w:rPr>
        <w:t xml:space="preserve"> </w:t>
      </w:r>
      <w:r w:rsidR="005463F2" w:rsidRPr="005463F2">
        <w:rPr>
          <w:rFonts w:ascii="Calibri Light" w:hAnsi="Calibri Light" w:cs="Calibri Light"/>
        </w:rPr>
        <w:t>Angular 17, TypeScript, JavaScript (ES6+), HTML5, CSS3, .NET 8, .NET Core, REST API, gRPC, Docker, Kubernetes, GitHub Actions, SQL Server, Entity Framework, MongoDB, Cosmos DB, Postman, Agile/Scrum.</w:t>
      </w:r>
    </w:p>
    <w:p w14:paraId="552BB895" w14:textId="77777777" w:rsidR="005463F2" w:rsidRDefault="005463F2" w:rsidP="001A4E38">
      <w:pPr>
        <w:pStyle w:val="NoSpacing"/>
        <w:rPr>
          <w:rFonts w:ascii="Calibri Light" w:hAnsi="Calibri Light" w:cs="Calibri Light"/>
        </w:rPr>
      </w:pPr>
    </w:p>
    <w:p w14:paraId="09551BC7" w14:textId="554791D1" w:rsidR="005463F2" w:rsidRDefault="005463F2" w:rsidP="005463F2">
      <w:pPr>
        <w:pStyle w:val="NoSpacing"/>
        <w:rPr>
          <w:rFonts w:ascii="Calibri Light" w:hAnsi="Calibri Light" w:cs="Calibri Light"/>
          <w:b/>
          <w:bCs/>
        </w:rPr>
      </w:pPr>
      <w:r w:rsidRPr="005463F2">
        <w:rPr>
          <w:rFonts w:ascii="Calibri Light" w:hAnsi="Calibri Light" w:cs="Calibri Light"/>
          <w:b/>
          <w:bCs/>
        </w:rPr>
        <w:t>UBUNTU</w:t>
      </w:r>
      <w:r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 w:rsidRPr="005463F2">
        <w:rPr>
          <w:rFonts w:ascii="Calibri Light" w:hAnsi="Calibri Light" w:cs="Calibri Light"/>
          <w:b/>
          <w:bCs/>
        </w:rPr>
        <w:t>New Brunswick, NJ</w:t>
      </w:r>
    </w:p>
    <w:p w14:paraId="21174722" w14:textId="77777777" w:rsidR="005463F2" w:rsidRPr="00C30EC8" w:rsidRDefault="005463F2" w:rsidP="005463F2">
      <w:pPr>
        <w:pStyle w:val="NoSpacing"/>
        <w:rPr>
          <w:rFonts w:ascii="Calibri Light" w:hAnsi="Calibri Light" w:cs="Calibri Light"/>
          <w:b/>
          <w:bCs/>
        </w:rPr>
      </w:pPr>
      <w:r w:rsidRPr="001A4E38">
        <w:rPr>
          <w:rFonts w:ascii="Calibri Light" w:hAnsi="Calibri Light" w:cs="Calibri Light"/>
          <w:b/>
          <w:bCs/>
        </w:rPr>
        <w:t>Full-Stack Developer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 w:rsidRPr="001A4E38">
        <w:rPr>
          <w:rFonts w:ascii="Calibri Light" w:hAnsi="Calibri Light" w:cs="Calibri Light"/>
          <w:b/>
          <w:bCs/>
        </w:rPr>
        <w:t xml:space="preserve">Jan 2024 – </w:t>
      </w:r>
      <w:r>
        <w:rPr>
          <w:rFonts w:ascii="Calibri Light" w:hAnsi="Calibri Light" w:cs="Calibri Light"/>
          <w:b/>
          <w:bCs/>
        </w:rPr>
        <w:t>Dec 2024</w:t>
      </w:r>
    </w:p>
    <w:p w14:paraId="1510B2C7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Led a 13-member team to design, develop, and deploy front-end interfaces using Angular 14/17 and ReactJS, ensuring reusability and high performance across multiple business applications.</w:t>
      </w:r>
    </w:p>
    <w:p w14:paraId="3CA74473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Designed backend services with .NET 8 and Java (Spring Boot), implementing microservices architecture for high availability, scalability, and fault tolerance.</w:t>
      </w:r>
    </w:p>
    <w:p w14:paraId="77F9C68B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Successfully migrated monolithic legacy systems into cloud-native microservices, reducing downtime and enhancing application scalability.</w:t>
      </w:r>
    </w:p>
    <w:p w14:paraId="4442A95F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Worked extensively with AWS (EC2, S3, RDS), Azure, and VMware platforms, optimizing deployment strategies and cost management.</w:t>
      </w:r>
    </w:p>
    <w:p w14:paraId="4C688A7C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Implemented robust automated testing frameworks using Cypress, Jest, and React Testing Library, reducing regression defects and improving development velocity.</w:t>
      </w:r>
    </w:p>
    <w:p w14:paraId="6195A33E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Developed reusable UI libraries and shared components adopted across multiple enterprise projects, reducing development time and increasing consistency.</w:t>
      </w:r>
    </w:p>
    <w:p w14:paraId="44A46674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Participated in Agile development, sprint planning, backlog grooming, and ensured timely delivery of project milestones while mentoring entry-level engineers.</w:t>
      </w:r>
    </w:p>
    <w:p w14:paraId="71FB3D50" w14:textId="77777777" w:rsidR="005463F2" w:rsidRPr="005463F2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5463F2">
        <w:rPr>
          <w:rFonts w:ascii="Calibri Light" w:hAnsi="Calibri Light" w:cs="Calibri Light"/>
        </w:rPr>
        <w:t>Integrated monitoring and logging solutions using AWS CloudWatch and ELK stack, improving system observability and proactive incident management.</w:t>
      </w:r>
    </w:p>
    <w:p w14:paraId="4E6C29B6" w14:textId="77777777" w:rsidR="005463F2" w:rsidRPr="001A4E38" w:rsidRDefault="005463F2" w:rsidP="005463F2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</w:p>
    <w:p w14:paraId="26890A81" w14:textId="77777777" w:rsidR="005463F2" w:rsidRPr="00C30EC8" w:rsidRDefault="005463F2" w:rsidP="005463F2">
      <w:pPr>
        <w:pStyle w:val="NoSpacing"/>
        <w:rPr>
          <w:rFonts w:ascii="Calibri Light" w:hAnsi="Calibri Light" w:cs="Calibri Light"/>
        </w:rPr>
      </w:pPr>
      <w:r w:rsidRPr="001A4E38">
        <w:rPr>
          <w:rFonts w:ascii="Calibri Light" w:hAnsi="Calibri Light" w:cs="Calibri Light"/>
          <w:b/>
          <w:bCs/>
        </w:rPr>
        <w:t>Environment:</w:t>
      </w:r>
      <w:r w:rsidRPr="001A4E38">
        <w:rPr>
          <w:rFonts w:ascii="Calibri Light" w:hAnsi="Calibri Light" w:cs="Calibri Light"/>
        </w:rPr>
        <w:t xml:space="preserve"> </w:t>
      </w:r>
      <w:r w:rsidRPr="005463F2">
        <w:rPr>
          <w:rFonts w:ascii="Calibri Light" w:hAnsi="Calibri Light" w:cs="Calibri Light"/>
        </w:rPr>
        <w:t>Angular 14/17, ReactJS, TypeScript, JavaScript, HTML5, CSS3, .NET 8, Java (Spring Boot), Microservices, AWS (EC2, S3, RDS, CloudWatch), Azure, VMware, Cypress, Jest, React Testing Library, Docker, Kubernetes, GitHub, SQL Server, PostgreSQL, MongoDB, Agile/Scrum.</w:t>
      </w:r>
    </w:p>
    <w:p w14:paraId="7264B31A" w14:textId="77777777" w:rsidR="00C5763F" w:rsidRDefault="00C5763F" w:rsidP="00C30EC8">
      <w:pPr>
        <w:pStyle w:val="NoSpacing"/>
        <w:rPr>
          <w:rFonts w:ascii="Calibri Light" w:hAnsi="Calibri Light" w:cs="Calibri Light"/>
          <w:b/>
          <w:bCs/>
        </w:rPr>
      </w:pPr>
    </w:p>
    <w:p w14:paraId="1C37EE26" w14:textId="77777777" w:rsidR="00DB1CEA" w:rsidRPr="00DB1CEA" w:rsidRDefault="00DB1CEA" w:rsidP="00DB1CEA">
      <w:pPr>
        <w:pStyle w:val="NoSpacing"/>
        <w:rPr>
          <w:rFonts w:ascii="Calibri Light" w:hAnsi="Calibri Light" w:cs="Calibri Light"/>
          <w:b/>
          <w:bCs/>
        </w:rPr>
      </w:pPr>
      <w:r w:rsidRPr="00DB1CEA">
        <w:rPr>
          <w:rFonts w:ascii="Calibri Light" w:hAnsi="Calibri Light" w:cs="Calibri Light"/>
          <w:b/>
          <w:bCs/>
        </w:rPr>
        <w:t>Kredmint Technologies Private Limited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 w:rsidRPr="00DB1CEA">
        <w:rPr>
          <w:rFonts w:ascii="Calibri Light" w:hAnsi="Calibri Light" w:cs="Calibri Light"/>
          <w:b/>
          <w:bCs/>
        </w:rPr>
        <w:t>Ahmedabad, India</w:t>
      </w:r>
    </w:p>
    <w:p w14:paraId="28B7EB77" w14:textId="77777777" w:rsidR="00DB1CEA" w:rsidRPr="00C30EC8" w:rsidRDefault="00DB1CEA" w:rsidP="00DB1CEA">
      <w:pPr>
        <w:pStyle w:val="NoSpacing"/>
        <w:rPr>
          <w:rFonts w:ascii="Calibri Light" w:hAnsi="Calibri Light" w:cs="Calibri Light"/>
          <w:b/>
          <w:bCs/>
        </w:rPr>
      </w:pPr>
      <w:r w:rsidRPr="00DB1CEA">
        <w:rPr>
          <w:rFonts w:ascii="Calibri Light" w:hAnsi="Calibri Light" w:cs="Calibri Light"/>
          <w:b/>
          <w:bCs/>
        </w:rPr>
        <w:t>Full-Stack JavaScript Developer | Jan 2020 – Dec 2023</w:t>
      </w:r>
    </w:p>
    <w:p w14:paraId="32D10EE5" w14:textId="77777777" w:rsidR="00DB1CEA" w:rsidRDefault="00DB1CEA" w:rsidP="00DB1CEA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DB1CEA">
        <w:rPr>
          <w:rFonts w:ascii="Calibri Light" w:hAnsi="Calibri Light" w:cs="Calibri Light"/>
        </w:rPr>
        <w:t>Built scalable SaaS applications using React.js, Angular, Node.js, and Express.js, improving user experience and product adoption.</w:t>
      </w:r>
    </w:p>
    <w:p w14:paraId="193538CA" w14:textId="77777777" w:rsidR="00DB1CEA" w:rsidRDefault="00DB1CEA" w:rsidP="00DB1CEA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DB1CEA">
        <w:rPr>
          <w:rFonts w:ascii="Calibri Light" w:hAnsi="Calibri Light" w:cs="Calibri Light"/>
        </w:rPr>
        <w:t>Designed and deployed RESTful and GraphQL APIs with MongoDB, PostgreSQL, and ElasticSearch, enabling high-performance queries and analytics.</w:t>
      </w:r>
    </w:p>
    <w:p w14:paraId="29D06FCE" w14:textId="77777777" w:rsidR="00DB1CEA" w:rsidRDefault="00DB1CEA" w:rsidP="00DB1CEA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DB1CEA">
        <w:rPr>
          <w:rFonts w:ascii="Calibri Light" w:hAnsi="Calibri Light" w:cs="Calibri Light"/>
        </w:rPr>
        <w:t>Refactored legacy applications into microservices architecture with Node.js, Docker, and AWS Lambda, improving modularity and scalability.</w:t>
      </w:r>
    </w:p>
    <w:p w14:paraId="3C5E042F" w14:textId="77777777" w:rsidR="00DB1CEA" w:rsidRDefault="00DB1CEA" w:rsidP="00DB1CEA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DB1CEA">
        <w:rPr>
          <w:rFonts w:ascii="Calibri Light" w:hAnsi="Calibri Light" w:cs="Calibri Light"/>
        </w:rPr>
        <w:t>Deployed applications on AWS EC2, RDS, and S3, while using Netlify and Vercel for rapid front-end deployments.</w:t>
      </w:r>
    </w:p>
    <w:p w14:paraId="7DD34A73" w14:textId="77777777" w:rsidR="00DB1CEA" w:rsidRDefault="00DB1CEA" w:rsidP="00DB1CEA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DB1CEA">
        <w:rPr>
          <w:rFonts w:ascii="Calibri Light" w:hAnsi="Calibri Light" w:cs="Calibri Light"/>
        </w:rPr>
        <w:t>Implemented JWT, OAuth 2.0, and Firebase Authentication to secure user accounts and protect sensitive financial data.</w:t>
      </w:r>
    </w:p>
    <w:p w14:paraId="2DDC13A4" w14:textId="77777777" w:rsidR="00DB1CEA" w:rsidRDefault="00DB1CEA" w:rsidP="00DB1CEA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DB1CEA">
        <w:rPr>
          <w:rFonts w:ascii="Calibri Light" w:hAnsi="Calibri Light" w:cs="Calibri Light"/>
        </w:rPr>
        <w:t>Built real-time data pipelines with Kafka and RabbitMQ, supporting high-volume event-driven processing.</w:t>
      </w:r>
    </w:p>
    <w:p w14:paraId="6EEA49C6" w14:textId="77777777" w:rsidR="00DB1CEA" w:rsidRDefault="00DB1CEA" w:rsidP="00DB1CEA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DB1CEA">
        <w:rPr>
          <w:rFonts w:ascii="Calibri Light" w:hAnsi="Calibri Light" w:cs="Calibri Light"/>
        </w:rPr>
        <w:t>Delivered React.js SPAs with Redux and Hooks, optimizing performance and reducing code complexity.</w:t>
      </w:r>
    </w:p>
    <w:p w14:paraId="2D1D30E9" w14:textId="77777777" w:rsidR="00DB1CEA" w:rsidRDefault="00DB1CEA" w:rsidP="00DB1CEA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DB1CEA">
        <w:rPr>
          <w:rFonts w:ascii="Calibri Light" w:hAnsi="Calibri Light" w:cs="Calibri Light"/>
        </w:rPr>
        <w:t>Streamlined CI/CD pipelines with Jenkins, GitHub Actions, Docker, and Kubernetes, accelerating feature delivery.</w:t>
      </w:r>
    </w:p>
    <w:p w14:paraId="53EA1769" w14:textId="77777777" w:rsidR="00DB1CEA" w:rsidRPr="00DB1CEA" w:rsidRDefault="00DB1CEA" w:rsidP="00DB1CEA">
      <w:pPr>
        <w:pStyle w:val="NoSpacing"/>
        <w:numPr>
          <w:ilvl w:val="0"/>
          <w:numId w:val="12"/>
        </w:numPr>
        <w:rPr>
          <w:rFonts w:ascii="Calibri Light" w:hAnsi="Calibri Light" w:cs="Calibri Light"/>
        </w:rPr>
      </w:pPr>
      <w:r w:rsidRPr="00DB1CEA">
        <w:rPr>
          <w:rFonts w:ascii="Calibri Light" w:hAnsi="Calibri Light" w:cs="Calibri Light"/>
        </w:rPr>
        <w:t>Conducted testing with Postman, JMeter, Jest, Cypress, and Mocha, ensuring reliability and performance across deployments.</w:t>
      </w:r>
    </w:p>
    <w:p w14:paraId="5690FCE5" w14:textId="77777777" w:rsidR="006A790E" w:rsidRPr="006A790E" w:rsidRDefault="00DB1CEA" w:rsidP="006A790E">
      <w:pPr>
        <w:pStyle w:val="NoSpacing"/>
        <w:rPr>
          <w:rFonts w:ascii="Calibri Light" w:hAnsi="Calibri Light" w:cs="Calibri Light"/>
        </w:rPr>
      </w:pPr>
      <w:r w:rsidRPr="00DB1CEA">
        <w:rPr>
          <w:rFonts w:ascii="Calibri Light" w:hAnsi="Calibri Light" w:cs="Calibri Light"/>
          <w:b/>
          <w:bCs/>
        </w:rPr>
        <w:t>Environment:</w:t>
      </w:r>
      <w:r w:rsidRPr="00DB1CEA">
        <w:rPr>
          <w:rFonts w:ascii="Calibri Light" w:hAnsi="Calibri Light" w:cs="Calibri Light"/>
        </w:rPr>
        <w:t xml:space="preserve"> React.js, Redux, Angular 7/8, Node.js, Express.js, MongoDB, PostgreSQL, ElasticSearch, AWS EC2/S3/RDS/Lambda, Netlify, Vercel, Docker, Kubernetes, Jenkins, GitHub Actions, Kafka, RabbitMQ, JWT, OAuth 2.0, Firebase, Tailwind CSS, Material UI, Ant Design, Jest, Cypress, Mocha, Prometheus, Grafana, ELK</w:t>
      </w:r>
    </w:p>
    <w:p w14:paraId="1342D0A9" w14:textId="77777777" w:rsidR="006A790E" w:rsidRPr="006A790E" w:rsidRDefault="006A790E" w:rsidP="006A790E">
      <w:pPr>
        <w:pStyle w:val="NoSpacing"/>
        <w:rPr>
          <w:rFonts w:ascii="Calibri Light" w:hAnsi="Calibri Light" w:cs="Calibri Light"/>
        </w:rPr>
      </w:pPr>
    </w:p>
    <w:sectPr w:rsidR="006A790E" w:rsidRPr="006A790E" w:rsidSect="00DB1CEA">
      <w:pgSz w:w="12240" w:h="15840"/>
      <w:pgMar w:top="670" w:right="801" w:bottom="342" w:left="6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CB3175"/>
    <w:multiLevelType w:val="hybridMultilevel"/>
    <w:tmpl w:val="3F561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C27D2">
      <w:start w:val="925"/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11FD4"/>
    <w:multiLevelType w:val="hybridMultilevel"/>
    <w:tmpl w:val="5FDE4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545DB"/>
    <w:multiLevelType w:val="hybridMultilevel"/>
    <w:tmpl w:val="6BF07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67365"/>
    <w:multiLevelType w:val="hybridMultilevel"/>
    <w:tmpl w:val="22CC5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16179">
    <w:abstractNumId w:val="8"/>
  </w:num>
  <w:num w:numId="2" w16cid:durableId="1195777532">
    <w:abstractNumId w:val="6"/>
  </w:num>
  <w:num w:numId="3" w16cid:durableId="1506018891">
    <w:abstractNumId w:val="5"/>
  </w:num>
  <w:num w:numId="4" w16cid:durableId="1788772232">
    <w:abstractNumId w:val="4"/>
  </w:num>
  <w:num w:numId="5" w16cid:durableId="841511064">
    <w:abstractNumId w:val="7"/>
  </w:num>
  <w:num w:numId="6" w16cid:durableId="1863663582">
    <w:abstractNumId w:val="3"/>
  </w:num>
  <w:num w:numId="7" w16cid:durableId="759983551">
    <w:abstractNumId w:val="2"/>
  </w:num>
  <w:num w:numId="8" w16cid:durableId="77020580">
    <w:abstractNumId w:val="1"/>
  </w:num>
  <w:num w:numId="9" w16cid:durableId="1648243918">
    <w:abstractNumId w:val="0"/>
  </w:num>
  <w:num w:numId="10" w16cid:durableId="1156456657">
    <w:abstractNumId w:val="9"/>
  </w:num>
  <w:num w:numId="11" w16cid:durableId="131604650">
    <w:abstractNumId w:val="10"/>
  </w:num>
  <w:num w:numId="12" w16cid:durableId="1352219297">
    <w:abstractNumId w:val="12"/>
  </w:num>
  <w:num w:numId="13" w16cid:durableId="1995797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059B"/>
    <w:rsid w:val="00034616"/>
    <w:rsid w:val="0006063C"/>
    <w:rsid w:val="00091A72"/>
    <w:rsid w:val="0015074B"/>
    <w:rsid w:val="001A4E38"/>
    <w:rsid w:val="002147DE"/>
    <w:rsid w:val="0029639D"/>
    <w:rsid w:val="00326F90"/>
    <w:rsid w:val="00473395"/>
    <w:rsid w:val="005463F2"/>
    <w:rsid w:val="00586C39"/>
    <w:rsid w:val="006A790E"/>
    <w:rsid w:val="008B0AAE"/>
    <w:rsid w:val="008B2A40"/>
    <w:rsid w:val="0099759D"/>
    <w:rsid w:val="00A00BE2"/>
    <w:rsid w:val="00AA1D8D"/>
    <w:rsid w:val="00B353CD"/>
    <w:rsid w:val="00B47730"/>
    <w:rsid w:val="00C30EC8"/>
    <w:rsid w:val="00C5763F"/>
    <w:rsid w:val="00C66CA3"/>
    <w:rsid w:val="00CB0664"/>
    <w:rsid w:val="00DB1CEA"/>
    <w:rsid w:val="00EF341F"/>
    <w:rsid w:val="00F60B2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F0FCB9"/>
  <w14:defaultImageDpi w14:val="300"/>
  <w15:docId w15:val="{F6EA477E-3E67-574F-9567-20BD3260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B0A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marshalkalar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shalkalaria2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Vanshika Trivedi</cp:lastModifiedBy>
  <cp:revision>3</cp:revision>
  <dcterms:created xsi:type="dcterms:W3CDTF">2025-09-04T19:56:00Z</dcterms:created>
  <dcterms:modified xsi:type="dcterms:W3CDTF">2025-09-04T19:59:00Z</dcterms:modified>
  <cp:category/>
</cp:coreProperties>
</file>