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Lines w:val="1"/>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WILLIAM O. FLORES</w:t>
      </w:r>
    </w:p>
    <w:p w:rsidR="00000000" w:rsidDel="00000000" w:rsidP="00000000" w:rsidRDefault="00000000" w:rsidRPr="00000000" w14:paraId="00000002">
      <w:pPr>
        <w:keepLines w:val="1"/>
        <w:pBdr>
          <w:bottom w:color="000000" w:space="1" w:sz="18" w:val="single"/>
        </w:pBd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Lakeworth, FL</w:t>
      </w:r>
    </w:p>
    <w:p w:rsidR="00000000" w:rsidDel="00000000" w:rsidP="00000000" w:rsidRDefault="00000000" w:rsidRPr="00000000" w14:paraId="00000003">
      <w:pPr>
        <w:keepLines w:val="1"/>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(954) 646-4213 | </w:t>
      </w:r>
      <w:hyperlink r:id="rId7">
        <w:r w:rsidDel="00000000" w:rsidR="00000000" w:rsidRPr="00000000">
          <w:rPr>
            <w:rFonts w:ascii="Calibri" w:cs="Calibri" w:eastAsia="Calibri" w:hAnsi="Calibri"/>
            <w:color w:val="000000"/>
            <w:sz w:val="22"/>
            <w:szCs w:val="22"/>
            <w:u w:val="single"/>
            <w:rtl w:val="0"/>
          </w:rPr>
          <w:t xml:space="preserve">floreswil@gmail.com</w:t>
        </w:r>
      </w:hyperlink>
      <w:r w:rsidDel="00000000" w:rsidR="00000000" w:rsidRPr="00000000">
        <w:rPr>
          <w:rFonts w:ascii="Calibri" w:cs="Calibri" w:eastAsia="Calibri" w:hAnsi="Calibri"/>
          <w:sz w:val="22"/>
          <w:szCs w:val="22"/>
          <w:rtl w:val="0"/>
        </w:rPr>
        <w:t xml:space="preserve"> | </w:t>
      </w:r>
      <w:hyperlink r:id="rId8">
        <w:r w:rsidDel="00000000" w:rsidR="00000000" w:rsidRPr="00000000">
          <w:rPr>
            <w:rFonts w:ascii="Calibri" w:cs="Calibri" w:eastAsia="Calibri" w:hAnsi="Calibri"/>
            <w:sz w:val="22"/>
            <w:szCs w:val="22"/>
            <w:u w:val="single"/>
            <w:rtl w:val="0"/>
          </w:rPr>
          <w:t xml:space="preserve">www.linkedin.com/in/wflores-itsolutions/</w:t>
        </w:r>
      </w:hyperlink>
      <w:r w:rsidDel="00000000" w:rsidR="00000000" w:rsidRPr="00000000">
        <w:rPr>
          <w:rtl w:val="0"/>
        </w:rPr>
      </w:r>
    </w:p>
    <w:p w:rsidR="00000000" w:rsidDel="00000000" w:rsidP="00000000" w:rsidRDefault="00000000" w:rsidRPr="00000000" w14:paraId="00000004">
      <w:pPr>
        <w:keepLines w:val="1"/>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keepLines w:val="1"/>
        <w:spacing w:after="6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Business Analyst – IT &amp; Software Solutions</w:t>
      </w:r>
    </w:p>
    <w:p w:rsidR="00000000" w:rsidDel="00000000" w:rsidP="00000000" w:rsidRDefault="00000000" w:rsidRPr="00000000" w14:paraId="00000006">
      <w:pPr>
        <w:keepLines w:val="1"/>
        <w:spacing w:after="120" w:line="240" w:lineRule="auto"/>
        <w:jc w:val="both"/>
        <w:rPr>
          <w:rFonts w:ascii="Calibri" w:cs="Calibri" w:eastAsia="Calibri" w:hAnsi="Calibri"/>
          <w:strike w:val="1"/>
          <w:sz w:val="22"/>
          <w:szCs w:val="22"/>
        </w:rPr>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52" w:top="1152" w:left="1152" w:right="1152" w:header="720" w:footer="720"/>
          <w:pgNumType w:start="1"/>
        </w:sectPr>
      </w:pPr>
      <w:r w:rsidDel="00000000" w:rsidR="00000000" w:rsidRPr="00000000">
        <w:rPr>
          <w:rFonts w:ascii="Calibri" w:cs="Calibri" w:eastAsia="Calibri" w:hAnsi="Calibri"/>
          <w:sz w:val="22"/>
          <w:szCs w:val="22"/>
          <w:rtl w:val="0"/>
        </w:rPr>
        <w:t xml:space="preserve">Strategic Information Technology Lead skilled in guiding the organization's navigation of modern technology. Accustomed to driving efficiency and effectiveness by developing, delivering, and supporting strategic plans. Passionate about creating and delivering the vision for organization's technological needs and goals. Hands-on leader with exceptional organizational, critical thinking and prioritization skills. Demonstrated ability to translate technical requirements to business solutions. Bilingual English and Spanish.  Areas of expertise include:</w:t>
      </w:r>
      <w:r w:rsidDel="00000000" w:rsidR="00000000" w:rsidRPr="00000000">
        <w:rPr>
          <w:rtl w:val="0"/>
        </w:rPr>
      </w:r>
    </w:p>
    <w:p w:rsidR="00000000" w:rsidDel="00000000" w:rsidP="00000000" w:rsidRDefault="00000000" w:rsidRPr="00000000" w14:paraId="00000007">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Quality Assurance</w:t>
      </w:r>
    </w:p>
    <w:p w:rsidR="00000000" w:rsidDel="00000000" w:rsidP="00000000" w:rsidRDefault="00000000" w:rsidRPr="00000000" w14:paraId="00000008">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CCaaS Platforms</w:t>
      </w:r>
    </w:p>
    <w:p w:rsidR="00000000" w:rsidDel="00000000" w:rsidP="00000000" w:rsidRDefault="00000000" w:rsidRPr="00000000" w14:paraId="00000009">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Effective Leadership</w:t>
      </w:r>
    </w:p>
    <w:p w:rsidR="00000000" w:rsidDel="00000000" w:rsidP="00000000" w:rsidRDefault="00000000" w:rsidRPr="00000000" w14:paraId="0000000A">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Systems Engineering</w:t>
      </w:r>
    </w:p>
    <w:p w:rsidR="00000000" w:rsidDel="00000000" w:rsidP="00000000" w:rsidRDefault="00000000" w:rsidRPr="00000000" w14:paraId="0000000B">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Management</w:t>
      </w:r>
    </w:p>
    <w:p w:rsidR="00000000" w:rsidDel="00000000" w:rsidP="00000000" w:rsidRDefault="00000000" w:rsidRPr="00000000" w14:paraId="0000000C">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Operational Oversight</w:t>
      </w:r>
    </w:p>
    <w:p w:rsidR="00000000" w:rsidDel="00000000" w:rsidP="00000000" w:rsidRDefault="00000000" w:rsidRPr="00000000" w14:paraId="0000000D">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Analytical Problem Solving</w:t>
      </w:r>
    </w:p>
    <w:p w:rsidR="00000000" w:rsidDel="00000000" w:rsidP="00000000" w:rsidRDefault="00000000" w:rsidRPr="00000000" w14:paraId="0000000E">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Customer Service Oriented</w:t>
      </w:r>
    </w:p>
    <w:p w:rsidR="00000000" w:rsidDel="00000000" w:rsidP="00000000" w:rsidRDefault="00000000" w:rsidRPr="00000000" w14:paraId="0000000F">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Telecommunications Expertise</w:t>
      </w:r>
    </w:p>
    <w:p w:rsidR="00000000" w:rsidDel="00000000" w:rsidP="00000000" w:rsidRDefault="00000000" w:rsidRPr="00000000" w14:paraId="00000010">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ITIL Best Practices</w:t>
      </w:r>
    </w:p>
    <w:p w:rsidR="00000000" w:rsidDel="00000000" w:rsidP="00000000" w:rsidRDefault="00000000" w:rsidRPr="00000000" w14:paraId="00000011">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Migration</w:t>
      </w:r>
    </w:p>
    <w:p w:rsidR="00000000" w:rsidDel="00000000" w:rsidP="00000000" w:rsidRDefault="00000000" w:rsidRPr="00000000" w14:paraId="00000012">
      <w:pPr>
        <w:keepLines w:val="1"/>
        <w:numPr>
          <w:ilvl w:val="0"/>
          <w:numId w:val="2"/>
        </w:numPr>
        <w:pBdr>
          <w:top w:space="0" w:sz="0" w:val="nil"/>
          <w:left w:space="0" w:sz="0" w:val="nil"/>
          <w:bottom w:space="0" w:sz="0" w:val="nil"/>
          <w:right w:space="0" w:sz="0" w:val="nil"/>
          <w:between w:space="0" w:sz="0" w:val="nil"/>
        </w:pBdr>
        <w:spacing w:line="240" w:lineRule="auto"/>
        <w:ind w:left="1080" w:hanging="360"/>
        <w:rPr>
          <w:rFonts w:ascii="Calibri" w:cs="Calibri" w:eastAsia="Calibri" w:hAnsi="Calibri"/>
          <w:sz w:val="22"/>
          <w:szCs w:val="22"/>
        </w:rPr>
        <w:sectPr>
          <w:type w:val="continuous"/>
          <w:pgSz w:h="15840" w:w="12240" w:orient="portrait"/>
          <w:pgMar w:bottom="1152" w:top="1152" w:left="1152" w:right="1152" w:header="720" w:footer="720"/>
          <w:cols w:equalWidth="0" w:num="2">
            <w:col w:space="720" w:w="4608"/>
            <w:col w:space="0" w:w="4608"/>
          </w:cols>
        </w:sectPr>
      </w:pPr>
      <w:r w:rsidDel="00000000" w:rsidR="00000000" w:rsidRPr="00000000">
        <w:rPr>
          <w:rFonts w:ascii="Calibri" w:cs="Calibri" w:eastAsia="Calibri" w:hAnsi="Calibri"/>
          <w:sz w:val="22"/>
          <w:szCs w:val="22"/>
          <w:rtl w:val="0"/>
        </w:rPr>
        <w:t xml:space="preserve">Verbal &amp; Written Communication</w:t>
      </w:r>
    </w:p>
    <w:p w:rsidR="00000000" w:rsidDel="00000000" w:rsidP="00000000" w:rsidRDefault="00000000" w:rsidRPr="00000000" w14:paraId="00000013">
      <w:pPr>
        <w:keepLines w:val="1"/>
        <w:spacing w:line="240" w:lineRule="auto"/>
        <w:rPr/>
      </w:pPr>
      <w:r w:rsidDel="00000000" w:rsidR="00000000" w:rsidRPr="00000000">
        <w:rPr>
          <w:rtl w:val="0"/>
        </w:rPr>
        <w:t xml:space="preserve">     </w:t>
      </w:r>
    </w:p>
    <w:p w:rsidR="00000000" w:rsidDel="00000000" w:rsidP="00000000" w:rsidRDefault="00000000" w:rsidRPr="00000000" w14:paraId="00000014">
      <w:pPr>
        <w:keepLines w:val="1"/>
        <w:spacing w:after="6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Career Highlights</w:t>
      </w:r>
    </w:p>
    <w:p w:rsidR="00000000" w:rsidDel="00000000" w:rsidP="00000000" w:rsidRDefault="00000000" w:rsidRPr="00000000" w14:paraId="00000015">
      <w:pPr>
        <w:keepLines w:val="1"/>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Recovered $250K in unpaid order data</w:t>
      </w:r>
      <w:r w:rsidDel="00000000" w:rsidR="00000000" w:rsidRPr="00000000">
        <w:rPr>
          <w:rFonts w:ascii="Calibri" w:cs="Calibri" w:eastAsia="Calibri" w:hAnsi="Calibri"/>
          <w:sz w:val="22"/>
          <w:szCs w:val="22"/>
          <w:rtl w:val="0"/>
        </w:rPr>
        <w:t xml:space="preserve">, delivering substantial cost savings and improving financial reconciliation.</w:t>
      </w:r>
    </w:p>
    <w:p w:rsidR="00000000" w:rsidDel="00000000" w:rsidP="00000000" w:rsidRDefault="00000000" w:rsidRPr="00000000" w14:paraId="00000016">
      <w:pPr>
        <w:keepLines w:val="1"/>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Proven Project Manager &amp; Leader</w:t>
      </w:r>
      <w:r w:rsidDel="00000000" w:rsidR="00000000" w:rsidRPr="00000000">
        <w:rPr>
          <w:rFonts w:ascii="Calibri" w:cs="Calibri" w:eastAsia="Calibri" w:hAnsi="Calibri"/>
          <w:sz w:val="22"/>
          <w:szCs w:val="22"/>
          <w:rtl w:val="0"/>
        </w:rPr>
        <w:t xml:space="preserve">, recognized for successfully recruiting, retaining, and managing a team of 25 supervisors and staff.</w:t>
      </w:r>
    </w:p>
    <w:p w:rsidR="00000000" w:rsidDel="00000000" w:rsidP="00000000" w:rsidRDefault="00000000" w:rsidRPr="00000000" w14:paraId="00000017">
      <w:pPr>
        <w:keepLines w:val="1"/>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Optimized financial operations</w:t>
      </w:r>
      <w:r w:rsidDel="00000000" w:rsidR="00000000" w:rsidRPr="00000000">
        <w:rPr>
          <w:rFonts w:ascii="Calibri" w:cs="Calibri" w:eastAsia="Calibri" w:hAnsi="Calibri"/>
          <w:sz w:val="22"/>
          <w:szCs w:val="22"/>
          <w:rtl w:val="0"/>
        </w:rPr>
        <w:t xml:space="preserve">, consolidating a $60K bill and securing a refund of $28K+ in penalty charges, reducing unnecessary expenses.</w:t>
      </w:r>
    </w:p>
    <w:p w:rsidR="00000000" w:rsidDel="00000000" w:rsidP="00000000" w:rsidRDefault="00000000" w:rsidRPr="00000000" w14:paraId="00000018">
      <w:pPr>
        <w:keepLines w:val="1"/>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Streamlined billing processes</w:t>
      </w:r>
      <w:r w:rsidDel="00000000" w:rsidR="00000000" w:rsidRPr="00000000">
        <w:rPr>
          <w:rFonts w:ascii="Calibri" w:cs="Calibri" w:eastAsia="Calibri" w:hAnsi="Calibri"/>
          <w:sz w:val="22"/>
          <w:szCs w:val="22"/>
          <w:rtl w:val="0"/>
        </w:rPr>
        <w:t xml:space="preserve">, collaborating with cross-functional teams to achieve a </w:t>
      </w:r>
      <w:r w:rsidDel="00000000" w:rsidR="00000000" w:rsidRPr="00000000">
        <w:rPr>
          <w:rFonts w:ascii="Calibri" w:cs="Calibri" w:eastAsia="Calibri" w:hAnsi="Calibri"/>
          <w:b w:val="1"/>
          <w:sz w:val="22"/>
          <w:szCs w:val="22"/>
          <w:rtl w:val="0"/>
        </w:rPr>
        <w:t xml:space="preserve">98% payment accuracy rate</w:t>
      </w:r>
      <w:r w:rsidDel="00000000" w:rsidR="00000000" w:rsidRPr="00000000">
        <w:rPr>
          <w:rFonts w:ascii="Calibri" w:cs="Calibri" w:eastAsia="Calibri" w:hAnsi="Calibri"/>
          <w:sz w:val="22"/>
          <w:szCs w:val="22"/>
          <w:rtl w:val="0"/>
        </w:rPr>
        <w:t xml:space="preserve">, with only 2% requiring manual processing.</w:t>
      </w:r>
    </w:p>
    <w:p w:rsidR="00000000" w:rsidDel="00000000" w:rsidP="00000000" w:rsidRDefault="00000000" w:rsidRPr="00000000" w14:paraId="00000019">
      <w:pPr>
        <w:keepLines w:val="1"/>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keepLines w:val="1"/>
        <w:spacing w:after="7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Professional Experience</w:t>
      </w:r>
    </w:p>
    <w:p w:rsidR="00000000" w:rsidDel="00000000" w:rsidP="00000000" w:rsidRDefault="00000000" w:rsidRPr="00000000" w14:paraId="0000001B">
      <w:pPr>
        <w:keepLines w:val="1"/>
        <w:tabs>
          <w:tab w:val="right" w:leader="none" w:pos="9792"/>
        </w:tabs>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Shoes For Crews North America LLC</w:t>
      </w:r>
      <w:r w:rsidDel="00000000" w:rsidR="00000000" w:rsidRPr="00000000">
        <w:rPr>
          <w:rFonts w:ascii="Calibri" w:cs="Calibri" w:eastAsia="Calibri" w:hAnsi="Calibri"/>
          <w:sz w:val="22"/>
          <w:szCs w:val="22"/>
          <w:rtl w:val="0"/>
        </w:rPr>
        <w:t xml:space="preserve"> – Boca Raton, FL </w:t>
        <w:tab/>
      </w:r>
      <w:r w:rsidDel="00000000" w:rsidR="00000000" w:rsidRPr="00000000">
        <w:rPr>
          <w:rFonts w:ascii="Calibri" w:cs="Calibri" w:eastAsia="Calibri" w:hAnsi="Calibri"/>
          <w:b w:val="1"/>
          <w:sz w:val="22"/>
          <w:szCs w:val="22"/>
          <w:rtl w:val="0"/>
        </w:rPr>
        <w:t xml:space="preserve">Apr 2021 – Feb 2025 </w:t>
      </w:r>
    </w:p>
    <w:p w:rsidR="00000000" w:rsidDel="00000000" w:rsidP="00000000" w:rsidRDefault="00000000" w:rsidRPr="00000000" w14:paraId="0000001C">
      <w:pPr>
        <w:keepLines w:val="1"/>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 Business Analyst &amp; Technical Documentation Writer</w:t>
      </w:r>
    </w:p>
    <w:p w:rsidR="00000000" w:rsidDel="00000000" w:rsidP="00000000" w:rsidRDefault="00000000" w:rsidRPr="00000000" w14:paraId="0000001D">
      <w:pPr>
        <w:keepLines w:val="1"/>
        <w:numPr>
          <w:ilvl w:val="0"/>
          <w:numId w:val="3"/>
        </w:numPr>
        <w:spacing w:after="0" w:afterAutospacing="0" w:before="240" w:lineRule="auto"/>
        <w:ind w:left="720" w:hanging="360"/>
        <w:rPr>
          <w:sz w:val="22"/>
          <w:szCs w:val="22"/>
        </w:rPr>
      </w:pPr>
      <w:r w:rsidDel="00000000" w:rsidR="00000000" w:rsidRPr="00000000">
        <w:rPr>
          <w:rFonts w:ascii="Calibri" w:cs="Calibri" w:eastAsia="Calibri" w:hAnsi="Calibri"/>
          <w:sz w:val="22"/>
          <w:szCs w:val="22"/>
          <w:rtl w:val="0"/>
        </w:rPr>
        <w:t xml:space="preserve">Developed and documented business requirements using user stories and acceptance criteria, ensuring clear and seamless translation into detailed technical specifications for IT solutions.</w:t>
      </w:r>
    </w:p>
    <w:p w:rsidR="00000000" w:rsidDel="00000000" w:rsidP="00000000" w:rsidRDefault="00000000" w:rsidRPr="00000000" w14:paraId="0000001E">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Reviewed and analyzed partner-provided functional requirement documents to support the successful implementation of new systems and applications.</w:t>
      </w:r>
    </w:p>
    <w:p w:rsidR="00000000" w:rsidDel="00000000" w:rsidP="00000000" w:rsidRDefault="00000000" w:rsidRPr="00000000" w14:paraId="0000001F">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Authored </w:t>
      </w:r>
      <w:r w:rsidDel="00000000" w:rsidR="00000000" w:rsidRPr="00000000">
        <w:rPr>
          <w:rFonts w:ascii="Calibri" w:cs="Calibri" w:eastAsia="Calibri" w:hAnsi="Calibri"/>
          <w:b w:val="1"/>
          <w:sz w:val="22"/>
          <w:szCs w:val="22"/>
          <w:rtl w:val="0"/>
        </w:rPr>
        <w:t xml:space="preserve">comprehensive technical documentation</w:t>
      </w:r>
      <w:r w:rsidDel="00000000" w:rsidR="00000000" w:rsidRPr="00000000">
        <w:rPr>
          <w:rFonts w:ascii="Calibri" w:cs="Calibri" w:eastAsia="Calibri" w:hAnsi="Calibri"/>
          <w:sz w:val="22"/>
          <w:szCs w:val="22"/>
          <w:rtl w:val="0"/>
        </w:rPr>
        <w:t xml:space="preserve">, including user manuals, system guides, API documentation, and software specifications, to ensure clarity and usability.</w:t>
      </w:r>
    </w:p>
    <w:p w:rsidR="00000000" w:rsidDel="00000000" w:rsidP="00000000" w:rsidRDefault="00000000" w:rsidRPr="00000000" w14:paraId="00000020">
      <w:pPr>
        <w:keepLines w:val="1"/>
        <w:numPr>
          <w:ilvl w:val="0"/>
          <w:numId w:val="3"/>
        </w:numPr>
        <w:spacing w:after="0" w:afterAutospacing="0" w:before="0" w:beforeAutospacing="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Used </w:t>
      </w:r>
      <w:r w:rsidDel="00000000" w:rsidR="00000000" w:rsidRPr="00000000">
        <w:rPr>
          <w:rFonts w:ascii="Calibri" w:cs="Calibri" w:eastAsia="Calibri" w:hAnsi="Calibri"/>
          <w:b w:val="1"/>
          <w:sz w:val="22"/>
          <w:szCs w:val="22"/>
          <w:rtl w:val="0"/>
        </w:rPr>
        <w:t xml:space="preserve">Jira Service Management</w:t>
      </w:r>
      <w:r w:rsidDel="00000000" w:rsidR="00000000" w:rsidRPr="00000000">
        <w:rPr>
          <w:rFonts w:ascii="Calibri" w:cs="Calibri" w:eastAsia="Calibri" w:hAnsi="Calibri"/>
          <w:sz w:val="22"/>
          <w:szCs w:val="22"/>
          <w:rtl w:val="0"/>
        </w:rPr>
        <w:t xml:space="preserve"> to put </w:t>
      </w:r>
      <w:r w:rsidDel="00000000" w:rsidR="00000000" w:rsidRPr="00000000">
        <w:rPr>
          <w:rFonts w:ascii="Calibri" w:cs="Calibri" w:eastAsia="Calibri" w:hAnsi="Calibri"/>
          <w:b w:val="1"/>
          <w:sz w:val="22"/>
          <w:szCs w:val="22"/>
          <w:rtl w:val="0"/>
        </w:rPr>
        <w:t xml:space="preserve">ITIL practices</w:t>
      </w:r>
      <w:r w:rsidDel="00000000" w:rsidR="00000000" w:rsidRPr="00000000">
        <w:rPr>
          <w:rFonts w:ascii="Calibri" w:cs="Calibri" w:eastAsia="Calibri" w:hAnsi="Calibri"/>
          <w:sz w:val="22"/>
          <w:szCs w:val="22"/>
          <w:rtl w:val="0"/>
        </w:rPr>
        <w:t xml:space="preserve"> into action, helping improve how we handled incidents, changes, and overall service delivery across the organization.</w:t>
      </w:r>
    </w:p>
    <w:p w:rsidR="00000000" w:rsidDel="00000000" w:rsidP="00000000" w:rsidRDefault="00000000" w:rsidRPr="00000000" w14:paraId="00000021">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Worked closely with </w:t>
      </w:r>
      <w:r w:rsidDel="00000000" w:rsidR="00000000" w:rsidRPr="00000000">
        <w:rPr>
          <w:rFonts w:ascii="Calibri" w:cs="Calibri" w:eastAsia="Calibri" w:hAnsi="Calibri"/>
          <w:b w:val="1"/>
          <w:sz w:val="22"/>
          <w:szCs w:val="22"/>
          <w:rtl w:val="0"/>
        </w:rPr>
        <w:t xml:space="preserve">project managers, developers, and subject matter experts (SMEs)</w:t>
      </w:r>
      <w:r w:rsidDel="00000000" w:rsidR="00000000" w:rsidRPr="00000000">
        <w:rPr>
          <w:rFonts w:ascii="Calibri" w:cs="Calibri" w:eastAsia="Calibri" w:hAnsi="Calibri"/>
          <w:sz w:val="22"/>
          <w:szCs w:val="22"/>
          <w:rtl w:val="0"/>
        </w:rPr>
        <w:t xml:space="preserve"> to gather technical information and translate it into well-structured documentation.</w:t>
      </w:r>
    </w:p>
    <w:p w:rsidR="00000000" w:rsidDel="00000000" w:rsidP="00000000" w:rsidRDefault="00000000" w:rsidRPr="00000000" w14:paraId="00000022">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Created </w:t>
      </w:r>
      <w:r w:rsidDel="00000000" w:rsidR="00000000" w:rsidRPr="00000000">
        <w:rPr>
          <w:rFonts w:ascii="Calibri" w:cs="Calibri" w:eastAsia="Calibri" w:hAnsi="Calibri"/>
          <w:b w:val="1"/>
          <w:sz w:val="22"/>
          <w:szCs w:val="22"/>
          <w:rtl w:val="0"/>
        </w:rPr>
        <w:t xml:space="preserve">workflow diagrams, process maps, and instructional materials</w:t>
      </w:r>
      <w:r w:rsidDel="00000000" w:rsidR="00000000" w:rsidRPr="00000000">
        <w:rPr>
          <w:rFonts w:ascii="Calibri" w:cs="Calibri" w:eastAsia="Calibri" w:hAnsi="Calibri"/>
          <w:sz w:val="22"/>
          <w:szCs w:val="22"/>
          <w:rtl w:val="0"/>
        </w:rPr>
        <w:t xml:space="preserve"> to improve understanding of complex systems and applications.</w:t>
      </w:r>
    </w:p>
    <w:p w:rsidR="00000000" w:rsidDel="00000000" w:rsidP="00000000" w:rsidRDefault="00000000" w:rsidRPr="00000000" w14:paraId="00000023">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Collaborated with the BI team to gather and define reporting requirements, leveraging SQL to extract and validate data and Tableau to visualize key business metrics. Created detailed user stories to document data output needs, ensuring alignment between business goals and BI report functionality. Supported report development by analyzing data trends, validating results, and delivering actionable insights to stakeholders.</w:t>
      </w:r>
    </w:p>
    <w:p w:rsidR="00000000" w:rsidDel="00000000" w:rsidP="00000000" w:rsidRDefault="00000000" w:rsidRPr="00000000" w14:paraId="00000024">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Developed numerous SQL scripts using SQL Server Management Studio (SSMS) to support data analysis and reporting needs; reviewed database tables, data mappings, and stored procedures, and recommended enhancements to improve database functionality, data accuracy, and system performance.</w:t>
      </w:r>
    </w:p>
    <w:p w:rsidR="00000000" w:rsidDel="00000000" w:rsidP="00000000" w:rsidRDefault="00000000" w:rsidRPr="00000000" w14:paraId="00000025">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Collaborated on the implementation and enhancement of CCaaS platforms like NetSuite, driving feature development and optimizing system functionality to meet business needs.</w:t>
      </w:r>
    </w:p>
    <w:p w:rsidR="00000000" w:rsidDel="00000000" w:rsidP="00000000" w:rsidRDefault="00000000" w:rsidRPr="00000000" w14:paraId="00000026">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Maintained and updated documentation to reflect software updates, system changes, and new business requirements.</w:t>
      </w:r>
    </w:p>
    <w:p w:rsidR="00000000" w:rsidDel="00000000" w:rsidP="00000000" w:rsidRDefault="00000000" w:rsidRPr="00000000" w14:paraId="00000027">
      <w:pPr>
        <w:keepLines w:val="1"/>
        <w:numPr>
          <w:ilvl w:val="0"/>
          <w:numId w:val="3"/>
        </w:numPr>
        <w:spacing w:after="0" w:afterAutospacing="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Partnered with business, development, and support teams to address requirement-related concerns, clarify functionality questions, and ensure successful project execution.</w:t>
      </w:r>
    </w:p>
    <w:p w:rsidR="00000000" w:rsidDel="00000000" w:rsidP="00000000" w:rsidRDefault="00000000" w:rsidRPr="00000000" w14:paraId="00000028">
      <w:pPr>
        <w:keepLines w:val="1"/>
        <w:numPr>
          <w:ilvl w:val="0"/>
          <w:numId w:val="3"/>
        </w:numPr>
        <w:spacing w:after="240" w:before="0" w:beforeAutospacing="0" w:lineRule="auto"/>
        <w:ind w:left="720" w:hanging="360"/>
        <w:rPr>
          <w:sz w:val="22"/>
          <w:szCs w:val="22"/>
        </w:rPr>
      </w:pPr>
      <w:r w:rsidDel="00000000" w:rsidR="00000000" w:rsidRPr="00000000">
        <w:rPr>
          <w:rFonts w:ascii="Calibri" w:cs="Calibri" w:eastAsia="Calibri" w:hAnsi="Calibri"/>
          <w:sz w:val="22"/>
          <w:szCs w:val="22"/>
          <w:rtl w:val="0"/>
        </w:rPr>
        <w:t xml:space="preserve">Utilized documentation tools such as </w:t>
      </w:r>
      <w:r w:rsidDel="00000000" w:rsidR="00000000" w:rsidRPr="00000000">
        <w:rPr>
          <w:rFonts w:ascii="Calibri" w:cs="Calibri" w:eastAsia="Calibri" w:hAnsi="Calibri"/>
          <w:b w:val="1"/>
          <w:sz w:val="22"/>
          <w:szCs w:val="22"/>
          <w:rtl w:val="0"/>
        </w:rPr>
        <w:t xml:space="preserve">Confluence, Markdown, and Microsoft Word</w:t>
      </w:r>
      <w:r w:rsidDel="00000000" w:rsidR="00000000" w:rsidRPr="00000000">
        <w:rPr>
          <w:rFonts w:ascii="Calibri" w:cs="Calibri" w:eastAsia="Calibri" w:hAnsi="Calibri"/>
          <w:sz w:val="22"/>
          <w:szCs w:val="22"/>
          <w:rtl w:val="0"/>
        </w:rPr>
        <w:t xml:space="preserve"> to organize and format content effectively.</w:t>
      </w:r>
    </w:p>
    <w:p w:rsidR="00000000" w:rsidDel="00000000" w:rsidP="00000000" w:rsidRDefault="00000000" w:rsidRPr="00000000" w14:paraId="00000029">
      <w:pPr>
        <w:keepLines w:val="1"/>
        <w:pBdr>
          <w:bottom w:color="000000" w:space="1" w:sz="12" w:val="single"/>
        </w:pBdr>
        <w:tabs>
          <w:tab w:val="right" w:leader="none" w:pos="9792"/>
        </w:tabs>
        <w:spacing w:after="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WILLIAM O. FLORES </w:t>
        <w:tab/>
        <w:t xml:space="preserve">PAGE TWO</w:t>
      </w:r>
    </w:p>
    <w:p w:rsidR="00000000" w:rsidDel="00000000" w:rsidP="00000000" w:rsidRDefault="00000000" w:rsidRPr="00000000" w14:paraId="0000002A">
      <w:pPr>
        <w:keepLines w:val="1"/>
        <w:tabs>
          <w:tab w:val="right" w:leader="none" w:pos="9792"/>
        </w:tabs>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Bridgevine Inc.</w:t>
      </w:r>
      <w:r w:rsidDel="00000000" w:rsidR="00000000" w:rsidRPr="00000000">
        <w:rPr>
          <w:rFonts w:ascii="Calibri" w:cs="Calibri" w:eastAsia="Calibri" w:hAnsi="Calibri"/>
          <w:sz w:val="22"/>
          <w:szCs w:val="22"/>
          <w:rtl w:val="0"/>
        </w:rPr>
        <w:t xml:space="preserve"> – Miramar, FL </w:t>
        <w:tab/>
      </w:r>
      <w:r w:rsidDel="00000000" w:rsidR="00000000" w:rsidRPr="00000000">
        <w:rPr>
          <w:rFonts w:ascii="Calibri" w:cs="Calibri" w:eastAsia="Calibri" w:hAnsi="Calibri"/>
          <w:b w:val="1"/>
          <w:sz w:val="22"/>
          <w:szCs w:val="22"/>
          <w:rtl w:val="0"/>
        </w:rPr>
        <w:t xml:space="preserve">Jul 2008 – Dec 2020 </w:t>
      </w:r>
    </w:p>
    <w:p w:rsidR="00000000" w:rsidDel="00000000" w:rsidP="00000000" w:rsidRDefault="00000000" w:rsidRPr="00000000" w14:paraId="0000002B">
      <w:pPr>
        <w:keepLines w:val="1"/>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 IT Business Analyst / Data Analyst</w:t>
      </w:r>
    </w:p>
    <w:p w:rsidR="00000000" w:rsidDel="00000000" w:rsidP="00000000" w:rsidRDefault="00000000" w:rsidRPr="00000000" w14:paraId="0000002C">
      <w:pPr>
        <w:keepLines w:val="1"/>
        <w:numPr>
          <w:ilvl w:val="0"/>
          <w:numId w:val="5"/>
        </w:numPr>
        <w:spacing w:line="24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Led a team of 5 IT Professionals (Systems Analyst, Business Analyst and Developers) in the IT Operations area.</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2D">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Developed and documented business requirements</w:t>
      </w:r>
      <w:r w:rsidDel="00000000" w:rsidR="00000000" w:rsidRPr="00000000">
        <w:rPr>
          <w:rFonts w:ascii="Calibri" w:cs="Calibri" w:eastAsia="Calibri" w:hAnsi="Calibri"/>
          <w:sz w:val="22"/>
          <w:szCs w:val="22"/>
          <w:rtl w:val="0"/>
        </w:rPr>
        <w:t xml:space="preserve">, ensuring seamless translation into detailed technical specifications for IT solutions.</w:t>
      </w:r>
    </w:p>
    <w:p w:rsidR="00000000" w:rsidDel="00000000" w:rsidP="00000000" w:rsidRDefault="00000000" w:rsidRPr="00000000" w14:paraId="0000002E">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Partnered with vendors and consultants</w:t>
      </w:r>
      <w:r w:rsidDel="00000000" w:rsidR="00000000" w:rsidRPr="00000000">
        <w:rPr>
          <w:rFonts w:ascii="Calibri" w:cs="Calibri" w:eastAsia="Calibri" w:hAnsi="Calibri"/>
          <w:sz w:val="22"/>
          <w:szCs w:val="22"/>
          <w:rtl w:val="0"/>
        </w:rPr>
        <w:t xml:space="preserve"> to outline requirements, conduct document analysis, write process descriptions, and compile Agile use cases and user stories for new IT solutions.</w:t>
      </w:r>
    </w:p>
    <w:p w:rsidR="00000000" w:rsidDel="00000000" w:rsidP="00000000" w:rsidRDefault="00000000" w:rsidRPr="00000000" w14:paraId="0000002F">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Led cross-functional teams</w:t>
      </w:r>
      <w:r w:rsidDel="00000000" w:rsidR="00000000" w:rsidRPr="00000000">
        <w:rPr>
          <w:rFonts w:ascii="Calibri" w:cs="Calibri" w:eastAsia="Calibri" w:hAnsi="Calibri"/>
          <w:sz w:val="22"/>
          <w:szCs w:val="22"/>
          <w:rtl w:val="0"/>
        </w:rPr>
        <w:t xml:space="preserve"> in managing software projects from initiation through development, writing technical requirements, and guiding projects through the full lifecycle.</w:t>
      </w:r>
    </w:p>
    <w:p w:rsidR="00000000" w:rsidDel="00000000" w:rsidP="00000000" w:rsidRDefault="00000000" w:rsidRPr="00000000" w14:paraId="00000030">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Collaborated with business analysts, developers, and stakeholders</w:t>
      </w:r>
      <w:r w:rsidDel="00000000" w:rsidR="00000000" w:rsidRPr="00000000">
        <w:rPr>
          <w:rFonts w:ascii="Calibri" w:cs="Calibri" w:eastAsia="Calibri" w:hAnsi="Calibri"/>
          <w:sz w:val="22"/>
          <w:szCs w:val="22"/>
          <w:rtl w:val="0"/>
        </w:rPr>
        <w:t xml:space="preserve"> to improve system performance, deploy IT solutions, communicate progress, and conduct testing and modifications to align with business requirements.</w:t>
      </w:r>
    </w:p>
    <w:p w:rsidR="00000000" w:rsidDel="00000000" w:rsidP="00000000" w:rsidRDefault="00000000" w:rsidRPr="00000000" w14:paraId="00000031">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Managed internal IT system applications</w:t>
      </w:r>
      <w:r w:rsidDel="00000000" w:rsidR="00000000" w:rsidRPr="00000000">
        <w:rPr>
          <w:rFonts w:ascii="Calibri" w:cs="Calibri" w:eastAsia="Calibri" w:hAnsi="Calibri"/>
          <w:sz w:val="22"/>
          <w:szCs w:val="22"/>
          <w:rtl w:val="0"/>
        </w:rPr>
        <w:t xml:space="preserve">, including website implementation, maintenance, and optimization.</w:t>
      </w:r>
    </w:p>
    <w:p w:rsidR="00000000" w:rsidDel="00000000" w:rsidP="00000000" w:rsidRDefault="00000000" w:rsidRPr="00000000" w14:paraId="00000032">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Conducted training sessions and quality assurance</w:t>
      </w:r>
      <w:r w:rsidDel="00000000" w:rsidR="00000000" w:rsidRPr="00000000">
        <w:rPr>
          <w:rFonts w:ascii="Calibri" w:cs="Calibri" w:eastAsia="Calibri" w:hAnsi="Calibri"/>
          <w:sz w:val="22"/>
          <w:szCs w:val="22"/>
          <w:rtl w:val="0"/>
        </w:rPr>
        <w:t xml:space="preserve"> for new software applications to ensure seamless adoption and high-performance standards.</w:t>
      </w:r>
    </w:p>
    <w:p w:rsidR="00000000" w:rsidDel="00000000" w:rsidP="00000000" w:rsidRDefault="00000000" w:rsidRPr="00000000" w14:paraId="00000033">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Directed enterprise-wide technology initiatives</w:t>
      </w:r>
      <w:r w:rsidDel="00000000" w:rsidR="00000000" w:rsidRPr="00000000">
        <w:rPr>
          <w:rFonts w:ascii="Calibri" w:cs="Calibri" w:eastAsia="Calibri" w:hAnsi="Calibri"/>
          <w:sz w:val="22"/>
          <w:szCs w:val="22"/>
          <w:rtl w:val="0"/>
        </w:rPr>
        <w:t xml:space="preserve">, leading cross-functional teams in assessing impacts, identifying opportunities, and implementing technology changes.</w:t>
      </w:r>
    </w:p>
    <w:p w:rsidR="00000000" w:rsidDel="00000000" w:rsidP="00000000" w:rsidRDefault="00000000" w:rsidRPr="00000000" w14:paraId="00000034">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Led issue resolution efforts</w:t>
      </w:r>
      <w:r w:rsidDel="00000000" w:rsidR="00000000" w:rsidRPr="00000000">
        <w:rPr>
          <w:rFonts w:ascii="Calibri" w:cs="Calibri" w:eastAsia="Calibri" w:hAnsi="Calibri"/>
          <w:sz w:val="22"/>
          <w:szCs w:val="22"/>
          <w:rtl w:val="0"/>
        </w:rPr>
        <w:t xml:space="preserve">, assisting in troubleshooting and resolving tickets related to technology and business requirement concerns.</w:t>
      </w:r>
    </w:p>
    <w:p w:rsidR="00000000" w:rsidDel="00000000" w:rsidP="00000000" w:rsidRDefault="00000000" w:rsidRPr="00000000" w14:paraId="00000035">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Participated in all phases of SDLC</w:t>
      </w:r>
      <w:r w:rsidDel="00000000" w:rsidR="00000000" w:rsidRPr="00000000">
        <w:rPr>
          <w:rFonts w:ascii="Calibri" w:cs="Calibri" w:eastAsia="Calibri" w:hAnsi="Calibri"/>
          <w:sz w:val="22"/>
          <w:szCs w:val="22"/>
          <w:rtl w:val="0"/>
        </w:rPr>
        <w:t xml:space="preserve">, including requirement gathering, design, development, testing, and implementation of web applications using Agile and Waterfall methodologies with daily Scrum meetings.</w:t>
      </w:r>
    </w:p>
    <w:p w:rsidR="00000000" w:rsidDel="00000000" w:rsidP="00000000" w:rsidRDefault="00000000" w:rsidRPr="00000000" w14:paraId="00000036">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Defined BI reporting project requirements</w:t>
      </w:r>
      <w:r w:rsidDel="00000000" w:rsidR="00000000" w:rsidRPr="00000000">
        <w:rPr>
          <w:rFonts w:ascii="Calibri" w:cs="Calibri" w:eastAsia="Calibri" w:hAnsi="Calibri"/>
          <w:sz w:val="22"/>
          <w:szCs w:val="22"/>
          <w:rtl w:val="0"/>
        </w:rPr>
        <w:t xml:space="preserve"> in collaboration with the BI team, leveraging SQL, Tableau, MicroStrategy, and Alteryx. Developed reports using SSRS, designed data models, created SQL queries, and built Tableau dashboards.</w:t>
      </w:r>
    </w:p>
    <w:p w:rsidR="00000000" w:rsidDel="00000000" w:rsidP="00000000" w:rsidRDefault="00000000" w:rsidRPr="00000000" w14:paraId="00000037">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Resolved technical issues related to API applications</w:t>
      </w:r>
      <w:r w:rsidDel="00000000" w:rsidR="00000000" w:rsidRPr="00000000">
        <w:rPr>
          <w:rFonts w:ascii="Calibri" w:cs="Calibri" w:eastAsia="Calibri" w:hAnsi="Calibri"/>
          <w:sz w:val="22"/>
          <w:szCs w:val="22"/>
          <w:rtl w:val="0"/>
        </w:rPr>
        <w:t xml:space="preserve">, identifying and fixing bugs to ensure seamless functionality.</w:t>
      </w:r>
    </w:p>
    <w:p w:rsidR="00000000" w:rsidDel="00000000" w:rsidP="00000000" w:rsidRDefault="00000000" w:rsidRPr="00000000" w14:paraId="00000038">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Worked with Web APIs</w:t>
      </w:r>
      <w:r w:rsidDel="00000000" w:rsidR="00000000" w:rsidRPr="00000000">
        <w:rPr>
          <w:rFonts w:ascii="Calibri" w:cs="Calibri" w:eastAsia="Calibri" w:hAnsi="Calibri"/>
          <w:sz w:val="22"/>
          <w:szCs w:val="22"/>
          <w:rtl w:val="0"/>
        </w:rPr>
        <w:t xml:space="preserve"> to execute GET, PUT, POST, and DELETE operations, enabling efficient communication between web services and applications.</w:t>
      </w:r>
    </w:p>
    <w:p w:rsidR="00000000" w:rsidDel="00000000" w:rsidP="00000000" w:rsidRDefault="00000000" w:rsidRPr="00000000" w14:paraId="00000039">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Partnered with database and web development teams</w:t>
      </w:r>
      <w:r w:rsidDel="00000000" w:rsidR="00000000" w:rsidRPr="00000000">
        <w:rPr>
          <w:rFonts w:ascii="Calibri" w:cs="Calibri" w:eastAsia="Calibri" w:hAnsi="Calibri"/>
          <w:sz w:val="22"/>
          <w:szCs w:val="22"/>
          <w:rtl w:val="0"/>
        </w:rPr>
        <w:t xml:space="preserve"> to design databases using SQL Server 2012 and conducted QA analysis on stored procedures for proper data consumption.</w:t>
      </w:r>
    </w:p>
    <w:p w:rsidR="00000000" w:rsidDel="00000000" w:rsidP="00000000" w:rsidRDefault="00000000" w:rsidRPr="00000000" w14:paraId="0000003A">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Developed and deployed XML Web Services and Web APIs</w:t>
      </w:r>
      <w:r w:rsidDel="00000000" w:rsidR="00000000" w:rsidRPr="00000000">
        <w:rPr>
          <w:rFonts w:ascii="Calibri" w:cs="Calibri" w:eastAsia="Calibri" w:hAnsi="Calibri"/>
          <w:sz w:val="22"/>
          <w:szCs w:val="22"/>
          <w:rtl w:val="0"/>
        </w:rPr>
        <w:t xml:space="preserve">, demonstrating expertise in XML, JSON schemas, data modeling, and processing tools. Conducted deep-dive analysis on third-party XML schemas using SOAP UI Tool.</w:t>
      </w:r>
    </w:p>
    <w:p w:rsidR="00000000" w:rsidDel="00000000" w:rsidP="00000000" w:rsidRDefault="00000000" w:rsidRPr="00000000" w14:paraId="0000003B">
      <w:pPr>
        <w:keepLines w:val="1"/>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Collaborated with software architects and developers</w:t>
      </w:r>
      <w:r w:rsidDel="00000000" w:rsidR="00000000" w:rsidRPr="00000000">
        <w:rPr>
          <w:rFonts w:ascii="Calibri" w:cs="Calibri" w:eastAsia="Calibri" w:hAnsi="Calibri"/>
          <w:sz w:val="22"/>
          <w:szCs w:val="22"/>
          <w:rtl w:val="0"/>
        </w:rPr>
        <w:t xml:space="preserve"> to design database tables, data mappings, and business rules for web service APIs and portal UI projects. Provided recommendations, selection criteria, and analysis while contributing to the development and enhancement of products and frameworks.</w:t>
      </w:r>
    </w:p>
    <w:p w:rsidR="00000000" w:rsidDel="00000000" w:rsidP="00000000" w:rsidRDefault="00000000" w:rsidRPr="00000000" w14:paraId="0000003C">
      <w:pPr>
        <w:keepLines w:val="1"/>
        <w:spacing w:after="120" w:lin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3D">
      <w:pPr>
        <w:keepLines w:val="1"/>
        <w:spacing w:after="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Lines w:val="1"/>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Additional Relevant Experience</w:t>
      </w:r>
    </w:p>
    <w:p w:rsidR="00000000" w:rsidDel="00000000" w:rsidP="00000000" w:rsidRDefault="00000000" w:rsidRPr="00000000" w14:paraId="0000003F">
      <w:pPr>
        <w:keepLines w:val="1"/>
        <w:numPr>
          <w:ilvl w:val="0"/>
          <w:numId w:val="6"/>
        </w:numPr>
        <w:spacing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Alliance Entertainment Inc</w:t>
      </w:r>
      <w:r w:rsidDel="00000000" w:rsidR="00000000" w:rsidRPr="00000000">
        <w:rPr>
          <w:rFonts w:ascii="Calibri" w:cs="Calibri" w:eastAsia="Calibri" w:hAnsi="Calibri"/>
          <w:sz w:val="22"/>
          <w:szCs w:val="22"/>
          <w:rtl w:val="0"/>
        </w:rPr>
        <w:t xml:space="preserve"> – Coral Springs, FL | </w:t>
      </w:r>
      <w:r w:rsidDel="00000000" w:rsidR="00000000" w:rsidRPr="00000000">
        <w:rPr>
          <w:rFonts w:ascii="Calibri" w:cs="Calibri" w:eastAsia="Calibri" w:hAnsi="Calibri"/>
          <w:b w:val="1"/>
          <w:sz w:val="22"/>
          <w:szCs w:val="22"/>
          <w:rtl w:val="0"/>
        </w:rPr>
        <w:t xml:space="preserve">Senior Telecom Analyst | Systems Engineer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0">
      <w:pPr>
        <w:keepLines w:val="1"/>
        <w:numPr>
          <w:ilvl w:val="0"/>
          <w:numId w:val="6"/>
        </w:numPr>
        <w:spacing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AutoNation Inc.</w:t>
      </w:r>
      <w:r w:rsidDel="00000000" w:rsidR="00000000" w:rsidRPr="00000000">
        <w:rPr>
          <w:rFonts w:ascii="Calibri" w:cs="Calibri" w:eastAsia="Calibri" w:hAnsi="Calibri"/>
          <w:sz w:val="22"/>
          <w:szCs w:val="22"/>
          <w:rtl w:val="0"/>
        </w:rPr>
        <w:t xml:space="preserve"> – Ft Lauderdale, FL | </w:t>
      </w:r>
      <w:r w:rsidDel="00000000" w:rsidR="00000000" w:rsidRPr="00000000">
        <w:rPr>
          <w:rFonts w:ascii="Calibri" w:cs="Calibri" w:eastAsia="Calibri" w:hAnsi="Calibri"/>
          <w:b w:val="1"/>
          <w:sz w:val="22"/>
          <w:szCs w:val="22"/>
          <w:rtl w:val="0"/>
        </w:rPr>
        <w:t xml:space="preserve">Senior Telecom Analyst</w:t>
      </w:r>
      <w:r w:rsidDel="00000000" w:rsidR="00000000" w:rsidRPr="00000000">
        <w:rPr>
          <w:rtl w:val="0"/>
        </w:rPr>
      </w:r>
    </w:p>
    <w:p w:rsidR="00000000" w:rsidDel="00000000" w:rsidP="00000000" w:rsidRDefault="00000000" w:rsidRPr="00000000" w14:paraId="00000041">
      <w:pPr>
        <w:keepLines w:val="1"/>
        <w:numPr>
          <w:ilvl w:val="0"/>
          <w:numId w:val="6"/>
        </w:numPr>
        <w:spacing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Global Systems Telecom Inc.</w:t>
      </w:r>
      <w:r w:rsidDel="00000000" w:rsidR="00000000" w:rsidRPr="00000000">
        <w:rPr>
          <w:rFonts w:ascii="Calibri" w:cs="Calibri" w:eastAsia="Calibri" w:hAnsi="Calibri"/>
          <w:sz w:val="22"/>
          <w:szCs w:val="22"/>
          <w:rtl w:val="0"/>
        </w:rPr>
        <w:t xml:space="preserve"> – Coconut Creek, FL | </w:t>
      </w:r>
      <w:r w:rsidDel="00000000" w:rsidR="00000000" w:rsidRPr="00000000">
        <w:rPr>
          <w:rFonts w:ascii="Calibri" w:cs="Calibri" w:eastAsia="Calibri" w:hAnsi="Calibri"/>
          <w:b w:val="1"/>
          <w:sz w:val="22"/>
          <w:szCs w:val="22"/>
          <w:rtl w:val="0"/>
        </w:rPr>
        <w:t xml:space="preserve">Account Manager | Product Systems Manager</w:t>
      </w:r>
      <w:r w:rsidDel="00000000" w:rsidR="00000000" w:rsidRPr="00000000">
        <w:rPr>
          <w:rtl w:val="0"/>
        </w:rPr>
      </w:r>
    </w:p>
    <w:p w:rsidR="00000000" w:rsidDel="00000000" w:rsidP="00000000" w:rsidRDefault="00000000" w:rsidRPr="00000000" w14:paraId="00000042">
      <w:pPr>
        <w:keepLines w:val="1"/>
        <w:spacing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keepLines w:val="1"/>
        <w:pBdr>
          <w:bottom w:color="000000" w:space="1" w:sz="12" w:val="single"/>
        </w:pBdr>
        <w:tabs>
          <w:tab w:val="right" w:leader="none" w:pos="9792"/>
        </w:tabs>
        <w:spacing w:after="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keepLines w:val="1"/>
        <w:pBdr>
          <w:bottom w:color="000000" w:space="1" w:sz="12" w:val="single"/>
        </w:pBdr>
        <w:tabs>
          <w:tab w:val="right" w:leader="none" w:pos="9792"/>
        </w:tabs>
        <w:spacing w:after="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WILLIAM O. FLORES </w:t>
        <w:tab/>
        <w:t xml:space="preserve">PAGE THREE</w:t>
      </w:r>
    </w:p>
    <w:p w:rsidR="00000000" w:rsidDel="00000000" w:rsidP="00000000" w:rsidRDefault="00000000" w:rsidRPr="00000000" w14:paraId="00000045">
      <w:pPr>
        <w:keepLines w:val="1"/>
        <w:spacing w:after="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keepLines w:val="1"/>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Education</w:t>
      </w:r>
    </w:p>
    <w:p w:rsidR="00000000" w:rsidDel="00000000" w:rsidP="00000000" w:rsidRDefault="00000000" w:rsidRPr="00000000" w14:paraId="00000047">
      <w:pPr>
        <w:keepLines w:val="1"/>
        <w:numPr>
          <w:ilvl w:val="0"/>
          <w:numId w:val="1"/>
        </w:numPr>
        <w:spacing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Bachelor of Science (B.S.), Information Technology</w:t>
      </w:r>
      <w:r w:rsidDel="00000000" w:rsidR="00000000" w:rsidRPr="00000000">
        <w:rPr>
          <w:rFonts w:ascii="Calibri" w:cs="Calibri" w:eastAsia="Calibri" w:hAnsi="Calibri"/>
          <w:sz w:val="22"/>
          <w:szCs w:val="22"/>
          <w:rtl w:val="0"/>
        </w:rPr>
        <w:t xml:space="preserve"> | American Intercontinental University</w:t>
      </w:r>
    </w:p>
    <w:p w:rsidR="00000000" w:rsidDel="00000000" w:rsidP="00000000" w:rsidRDefault="00000000" w:rsidRPr="00000000" w14:paraId="00000048">
      <w:pPr>
        <w:keepLines w:val="1"/>
        <w:numPr>
          <w:ilvl w:val="0"/>
          <w:numId w:val="1"/>
        </w:numPr>
        <w:spacing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Bachelor of Science (B.S.), Criminal Justice Administration</w:t>
      </w:r>
      <w:r w:rsidDel="00000000" w:rsidR="00000000" w:rsidRPr="00000000">
        <w:rPr>
          <w:rFonts w:ascii="Calibri" w:cs="Calibri" w:eastAsia="Calibri" w:hAnsi="Calibri"/>
          <w:sz w:val="22"/>
          <w:szCs w:val="22"/>
          <w:rtl w:val="0"/>
        </w:rPr>
        <w:t xml:space="preserve"> | University of Phoenix</w:t>
      </w:r>
    </w:p>
    <w:p w:rsidR="00000000" w:rsidDel="00000000" w:rsidP="00000000" w:rsidRDefault="00000000" w:rsidRPr="00000000" w14:paraId="00000049">
      <w:pPr>
        <w:keepLines w:val="1"/>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keepLines w:val="1"/>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Technical Skills</w:t>
      </w:r>
    </w:p>
    <w:p w:rsidR="00000000" w:rsidDel="00000000" w:rsidP="00000000" w:rsidRDefault="00000000" w:rsidRPr="00000000" w14:paraId="0000004B">
      <w:pPr>
        <w:keepLines w:val="1"/>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WAN's, Database Management, SITECORE Experience, SQL Server Management, Extensible Markup Language (XML), Hypertext Markup Language (HTML), MS Office Suite; Excel Workbooks &amp; Macros, Systems Engineering for Voice &amp; Data Networks, Telecommunications Information Systems, JIRA and GEMINI project management tools</w:t>
      </w:r>
    </w:p>
    <w:sectPr>
      <w:type w:val="continuous"/>
      <w:pgSz w:h="15840" w:w="12240" w:orient="portrait"/>
      <w:pgMar w:bottom="1152" w:top="1152"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spacing w:after="60" w:before="240" w:lineRule="auto"/>
    </w:pPr>
    <w:rPr>
      <w:b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b w:val="1"/>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pPr>
      <w:spacing w:line="240" w:lineRule="atLeast"/>
    </w:pPr>
  </w:style>
  <w:style w:type="paragraph" w:styleId="Heading1">
    <w:name w:val="heading 1"/>
    <w:basedOn w:val="Normal"/>
    <w:next w:val="Normal"/>
    <w:uiPriority w:val="9"/>
    <w:qFormat w:val="1"/>
    <w:rsid w:val="00EF7B96"/>
    <w:pPr>
      <w:keepNext w:val="1"/>
      <w:spacing w:after="60" w:before="240"/>
      <w:outlineLvl w:val="0"/>
    </w:pPr>
    <w:rPr>
      <w:b w:val="1"/>
      <w:bCs w:val="1"/>
      <w:kern w:val="36"/>
    </w:rPr>
  </w:style>
  <w:style w:type="paragraph" w:styleId="Heading2">
    <w:name w:val="heading 2"/>
    <w:basedOn w:val="Normal"/>
    <w:next w:val="Normal"/>
    <w:uiPriority w:val="9"/>
    <w:semiHidden w:val="1"/>
    <w:unhideWhenUsed w:val="1"/>
    <w:qFormat w:val="1"/>
    <w:rsid w:val="00EF7B96"/>
    <w:pPr>
      <w:keepNext w:val="1"/>
      <w:spacing w:after="60" w:before="240"/>
      <w:outlineLvl w:val="1"/>
    </w:pPr>
    <w:rPr>
      <w:b w:val="1"/>
      <w:bCs w:val="1"/>
      <w:iCs w:val="1"/>
    </w:rPr>
  </w:style>
  <w:style w:type="paragraph" w:styleId="Heading3">
    <w:name w:val="heading 3"/>
    <w:basedOn w:val="Normal"/>
    <w:next w:val="Normal"/>
    <w:uiPriority w:val="9"/>
    <w:semiHidden w:val="1"/>
    <w:unhideWhenUsed w:val="1"/>
    <w:qFormat w:val="1"/>
    <w:rsid w:val="00EF7B96"/>
    <w:pPr>
      <w:keepNext w:val="1"/>
      <w:spacing w:after="60" w:before="240"/>
      <w:outlineLvl w:val="2"/>
    </w:pPr>
    <w:rPr>
      <w:b w:val="1"/>
      <w:bCs w:val="1"/>
    </w:rPr>
  </w:style>
  <w:style w:type="paragraph" w:styleId="Heading4">
    <w:name w:val="heading 4"/>
    <w:basedOn w:val="Normal"/>
    <w:next w:val="Normal"/>
    <w:uiPriority w:val="9"/>
    <w:semiHidden w:val="1"/>
    <w:unhideWhenUsed w:val="1"/>
    <w:qFormat w:val="1"/>
    <w:rsid w:val="00EF7B96"/>
    <w:pPr>
      <w:keepNext w:val="1"/>
      <w:spacing w:after="60" w:before="240"/>
      <w:outlineLvl w:val="3"/>
    </w:pPr>
    <w:rPr>
      <w:b w:val="1"/>
      <w:bCs w:val="1"/>
    </w:rPr>
  </w:style>
  <w:style w:type="paragraph" w:styleId="Heading5">
    <w:name w:val="heading 5"/>
    <w:basedOn w:val="Normal"/>
    <w:next w:val="Normal"/>
    <w:uiPriority w:val="9"/>
    <w:semiHidden w:val="1"/>
    <w:unhideWhenUsed w:val="1"/>
    <w:qFormat w:val="1"/>
    <w:rsid w:val="00EF7B96"/>
    <w:pPr>
      <w:spacing w:after="60" w:before="240"/>
      <w:outlineLvl w:val="4"/>
    </w:pPr>
    <w:rPr>
      <w:b w:val="1"/>
      <w:bCs w:val="1"/>
      <w:iCs w:val="1"/>
    </w:rPr>
  </w:style>
  <w:style w:type="paragraph" w:styleId="Heading6">
    <w:name w:val="heading 6"/>
    <w:basedOn w:val="Normal"/>
    <w:next w:val="Normal"/>
    <w:uiPriority w:val="9"/>
    <w:semiHidden w:val="1"/>
    <w:unhideWhenUsed w:val="1"/>
    <w:qFormat w:val="1"/>
    <w:rsid w:val="00EF7B96"/>
    <w:pPr>
      <w:spacing w:after="60" w:before="240"/>
      <w:outlineLvl w:val="5"/>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ivdocument" w:customStyle="1">
    <w:name w:val="div_document"/>
    <w:basedOn w:val="Normal"/>
    <w:pPr>
      <w:spacing w:line="30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000000"/>
    </w:rPr>
  </w:style>
  <w:style w:type="character" w:styleId="span" w:customStyle="1">
    <w:name w:val="span"/>
    <w:basedOn w:val="DefaultParagraphFont"/>
    <w:rPr>
      <w:sz w:val="24"/>
      <w:szCs w:val="24"/>
      <w:bdr w:color="auto" w:space="0" w:sz="0" w:val="none"/>
      <w:vertAlign w:val="baseline"/>
    </w:rPr>
  </w:style>
  <w:style w:type="paragraph" w:styleId="divdocumentdivlowerborder" w:customStyle="1">
    <w:name w:val="div_document_div_lowerborder"/>
    <w:basedOn w:val="Normal"/>
    <w:pPr>
      <w:pBdr>
        <w:top w:color="000000" w:space="0" w:sz="24" w:val="single"/>
      </w:pBdr>
      <w:spacing w:line="0" w:lineRule="atLeast"/>
    </w:pPr>
    <w:rPr>
      <w:color w:val="000000"/>
      <w:sz w:val="0"/>
      <w:szCs w:val="0"/>
    </w:rPr>
  </w:style>
  <w:style w:type="paragraph" w:styleId="div" w:customStyle="1">
    <w:name w:val="div"/>
    <w:basedOn w:val="Normal"/>
  </w:style>
  <w:style w:type="paragraph" w:styleId="divdocumentdivSECTIONCNTC" w:customStyle="1">
    <w:name w:val="div_document_div_SECTION_CNTC"/>
    <w:basedOn w:val="Normal"/>
    <w:pPr>
      <w:pBdr>
        <w:bottom w:color="auto" w:space="6" w:sz="0" w:val="none"/>
      </w:pBdr>
    </w:pPr>
  </w:style>
  <w:style w:type="paragraph" w:styleId="divaddress" w:customStyle="1">
    <w:name w:val="div_address"/>
    <w:basedOn w:val="div"/>
    <w:pPr>
      <w:spacing w:line="280" w:lineRule="atLeast"/>
      <w:jc w:val="center"/>
    </w:pPr>
    <w:rPr>
      <w:sz w:val="18"/>
      <w:szCs w:val="18"/>
    </w:rPr>
  </w:style>
  <w:style w:type="character" w:styleId="divaddressli" w:customStyle="1">
    <w:name w:val="div_address_li"/>
    <w:basedOn w:val="DefaultParagraphFont"/>
  </w:style>
  <w:style w:type="paragraph" w:styleId="divdocumentsection" w:customStyle="1">
    <w:name w:val="div_document_section"/>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40" w:lineRule="atLeast"/>
    </w:pPr>
    <w:rPr>
      <w:color w:val="000000"/>
    </w:rPr>
  </w:style>
  <w:style w:type="paragraph" w:styleId="divdocumentsinglecolumn" w:customStyle="1">
    <w:name w:val="div_document_singlecolumn"/>
    <w:basedOn w:val="Normal"/>
  </w:style>
  <w:style w:type="paragraph" w:styleId="p" w:customStyle="1">
    <w:name w:val="p"/>
    <w:basedOn w:val="Normal"/>
  </w:style>
  <w:style w:type="character" w:styleId="em" w:customStyle="1">
    <w:name w:val="em"/>
    <w:basedOn w:val="DefaultParagraphFont"/>
    <w:rPr>
      <w:sz w:val="24"/>
      <w:szCs w:val="24"/>
      <w:bdr w:color="auto" w:space="0" w:sz="0" w:val="none"/>
      <w:vertAlign w:val="baseline"/>
    </w:rPr>
  </w:style>
  <w:style w:type="paragraph" w:styleId="ulli" w:customStyle="1">
    <w:name w:val="ul_li"/>
    <w:basedOn w:val="Normal"/>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sz w:val="24"/>
      <w:szCs w:val="24"/>
      <w:bdr w:color="auto" w:space="0" w:sz="0" w:val="none"/>
      <w:vertAlign w:val="baseline"/>
    </w:rPr>
  </w:style>
  <w:style w:type="character" w:styleId="spanpaddedline" w:customStyle="1">
    <w:name w:val="span_paddedline"/>
    <w:basedOn w:val="span"/>
    <w:rPr>
      <w:sz w:val="24"/>
      <w:szCs w:val="24"/>
      <w:bdr w:color="auto" w:space="0" w:sz="0" w:val="none"/>
      <w:vertAlign w:val="baseline"/>
    </w:rPr>
  </w:style>
  <w:style w:type="paragraph" w:styleId="spanpaddedlineParagraph" w:customStyle="1">
    <w:name w:val="span_paddedline Paragraph"/>
    <w:basedOn w:val="spanParagraph"/>
  </w:style>
  <w:style w:type="paragraph" w:styleId="spanParagraph" w:customStyle="1">
    <w:name w:val="span Paragraph"/>
    <w:basedOn w:val="Normal"/>
  </w:style>
  <w:style w:type="character" w:styleId="spancompanyname" w:customStyle="1">
    <w:name w:val="span_companyname"/>
    <w:basedOn w:val="span"/>
    <w:rPr>
      <w:b w:val="1"/>
      <w:bCs w:val="1"/>
      <w:sz w:val="24"/>
      <w:szCs w:val="24"/>
      <w:bdr w:color="auto" w:space="0" w:sz="0" w:val="none"/>
      <w:vertAlign w:val="baseline"/>
    </w:rPr>
  </w:style>
  <w:style w:type="character" w:styleId="spandegree" w:customStyle="1">
    <w:name w:val="span_degree"/>
    <w:basedOn w:val="span"/>
    <w:rPr>
      <w:b w:val="1"/>
      <w:bCs w:val="1"/>
      <w:sz w:val="24"/>
      <w:szCs w:val="24"/>
      <w:bdr w:color="auto" w:space="0" w:sz="0" w:val="none"/>
      <w:vertAlign w:val="baseline"/>
    </w:rPr>
  </w:style>
  <w:style w:type="paragraph" w:styleId="ListParagraph">
    <w:name w:val="List Paragraph"/>
    <w:basedOn w:val="Normal"/>
    <w:uiPriority w:val="34"/>
    <w:qFormat w:val="1"/>
    <w:rsid w:val="00017842"/>
    <w:pPr>
      <w:ind w:left="720"/>
      <w:contextualSpacing w:val="1"/>
    </w:pPr>
  </w:style>
  <w:style w:type="paragraph" w:styleId="Header">
    <w:name w:val="header"/>
    <w:basedOn w:val="Normal"/>
    <w:link w:val="HeaderChar"/>
    <w:uiPriority w:val="99"/>
    <w:unhideWhenUsed w:val="1"/>
    <w:rsid w:val="00C01892"/>
    <w:pPr>
      <w:tabs>
        <w:tab w:val="center" w:pos="4680"/>
        <w:tab w:val="right" w:pos="9360"/>
      </w:tabs>
      <w:spacing w:line="240" w:lineRule="auto"/>
    </w:pPr>
  </w:style>
  <w:style w:type="character" w:styleId="HeaderChar" w:customStyle="1">
    <w:name w:val="Header Char"/>
    <w:basedOn w:val="DefaultParagraphFont"/>
    <w:link w:val="Header"/>
    <w:uiPriority w:val="99"/>
    <w:rsid w:val="00C01892"/>
    <w:rPr>
      <w:sz w:val="24"/>
      <w:szCs w:val="24"/>
    </w:rPr>
  </w:style>
  <w:style w:type="paragraph" w:styleId="Footer">
    <w:name w:val="footer"/>
    <w:basedOn w:val="Normal"/>
    <w:link w:val="FooterChar"/>
    <w:uiPriority w:val="99"/>
    <w:unhideWhenUsed w:val="1"/>
    <w:rsid w:val="00C01892"/>
    <w:pPr>
      <w:tabs>
        <w:tab w:val="center" w:pos="4680"/>
        <w:tab w:val="right" w:pos="9360"/>
      </w:tabs>
      <w:spacing w:line="240" w:lineRule="auto"/>
    </w:pPr>
  </w:style>
  <w:style w:type="character" w:styleId="FooterChar" w:customStyle="1">
    <w:name w:val="Footer Char"/>
    <w:basedOn w:val="DefaultParagraphFont"/>
    <w:link w:val="Footer"/>
    <w:uiPriority w:val="99"/>
    <w:rsid w:val="00C01892"/>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character" w:styleId="CommentReference">
    <w:name w:val="annotation reference"/>
    <w:basedOn w:val="DefaultParagraphFont"/>
    <w:uiPriority w:val="99"/>
    <w:semiHidden w:val="1"/>
    <w:unhideWhenUsed w:val="1"/>
    <w:rsid w:val="00610A60"/>
    <w:rPr>
      <w:sz w:val="16"/>
      <w:szCs w:val="16"/>
    </w:rPr>
  </w:style>
  <w:style w:type="paragraph" w:styleId="CommentText">
    <w:name w:val="annotation text"/>
    <w:basedOn w:val="Normal"/>
    <w:link w:val="CommentTextChar"/>
    <w:uiPriority w:val="99"/>
    <w:unhideWhenUsed w:val="1"/>
    <w:rsid w:val="00610A60"/>
    <w:pPr>
      <w:spacing w:line="240" w:lineRule="auto"/>
    </w:pPr>
    <w:rPr>
      <w:sz w:val="20"/>
      <w:szCs w:val="20"/>
    </w:rPr>
  </w:style>
  <w:style w:type="character" w:styleId="CommentTextChar" w:customStyle="1">
    <w:name w:val="Comment Text Char"/>
    <w:basedOn w:val="DefaultParagraphFont"/>
    <w:link w:val="CommentText"/>
    <w:uiPriority w:val="99"/>
    <w:rsid w:val="00610A60"/>
    <w:rPr>
      <w:sz w:val="20"/>
      <w:szCs w:val="20"/>
    </w:rPr>
  </w:style>
  <w:style w:type="paragraph" w:styleId="CommentSubject">
    <w:name w:val="annotation subject"/>
    <w:basedOn w:val="CommentText"/>
    <w:next w:val="CommentText"/>
    <w:link w:val="CommentSubjectChar"/>
    <w:uiPriority w:val="99"/>
    <w:semiHidden w:val="1"/>
    <w:unhideWhenUsed w:val="1"/>
    <w:rsid w:val="00610A60"/>
    <w:rPr>
      <w:b w:val="1"/>
      <w:bCs w:val="1"/>
    </w:rPr>
  </w:style>
  <w:style w:type="character" w:styleId="CommentSubjectChar" w:customStyle="1">
    <w:name w:val="Comment Subject Char"/>
    <w:basedOn w:val="CommentTextChar"/>
    <w:link w:val="CommentSubject"/>
    <w:uiPriority w:val="99"/>
    <w:semiHidden w:val="1"/>
    <w:rsid w:val="00610A60"/>
    <w:rPr>
      <w:b w:val="1"/>
      <w:bCs w:val="1"/>
      <w:sz w:val="20"/>
      <w:szCs w:val="20"/>
    </w:rPr>
  </w:style>
  <w:style w:type="paragraph" w:styleId="pf0" w:customStyle="1">
    <w:name w:val="pf0"/>
    <w:basedOn w:val="Normal"/>
    <w:rsid w:val="00F27187"/>
    <w:pPr>
      <w:spacing w:after="100" w:afterAutospacing="1" w:before="100" w:beforeAutospacing="1" w:line="240" w:lineRule="auto"/>
    </w:pPr>
  </w:style>
  <w:style w:type="character" w:styleId="Hyperlink">
    <w:name w:val="Hyperlink"/>
    <w:basedOn w:val="DefaultParagraphFont"/>
    <w:uiPriority w:val="99"/>
    <w:unhideWhenUsed w:val="1"/>
    <w:rsid w:val="00E86D63"/>
    <w:rPr>
      <w:color w:val="0563c1" w:themeColor="hyperlink"/>
      <w:u w:val="single"/>
    </w:rPr>
  </w:style>
  <w:style w:type="character" w:styleId="UnresolvedMention">
    <w:name w:val="Unresolved Mention"/>
    <w:basedOn w:val="DefaultParagraphFont"/>
    <w:uiPriority w:val="99"/>
    <w:semiHidden w:val="1"/>
    <w:unhideWhenUsed w:val="1"/>
    <w:rsid w:val="00E86D6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loreswil@gmail.com" TargetMode="External"/><Relationship Id="rId8" Type="http://schemas.openxmlformats.org/officeDocument/2006/relationships/hyperlink" Target="https://www.linkedin.com/in/wflores-itsolu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Bpbdle8hWe+ll+WO8JGsScJqA==">CgMxLjA4AHIhMVBzWVpjRF9BYkVJcXptcUtuLUtoWWJlcHd2azJ3dWhE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2025-03-05T19:52:00Z</dcterms:created>
  <dc:creator>Michele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+FcAAB+LCAAAAAAABAAUmsdug1AQRT+IBb0tMcX03neA6b2Xrw9ZJZFsyXlv5t5zkGGKYzGYw5H3B8NiHEMhNAdzrMDzAs6ieJ9Rd08SdvPrDuGSmm9ofCuH83PMIysmhwARHHzvqHkYO9dsvYi0WgHUddIgGQ/m+1mG/RAkPs2K5Dh3yFtaQNqU8UA1nJ1ZuyxHG1r2qupKKf3mW/pbi/2hPi5kfc8jG2/2Ixs0WzZM9yOCaNf3YBUkpj7CfRz</vt:lpwstr>
  </property>
  <property fmtid="{D5CDD505-2E9C-101B-9397-08002B2CF9AE}" pid="3" name="x1ye=1">
    <vt:lpwstr>hHRl2zvu5gdjIk2JBBrKpcVdO9SNVNokXtxp8KxxBFwjEi3H4ytMeVEsr7oalqrBDf3MR761PhwIfNcaEBKAAGFLvECSuRcVzQJLlFEDEYwAJNvKOnaTWs0Aloe0Wr1D7sc3j0BascYRgTiciWocBxkPAAyECxltxzWn0a/bKcJVLel8IHGnyaBlrq4daUZAvEUe/YnErfUasfeJyBLkOq0ryOFAkOldXmFCmufqoWM95nAT6WBFAxBr/yAhI47</vt:lpwstr>
  </property>
  <property fmtid="{D5CDD505-2E9C-101B-9397-08002B2CF9AE}" pid="4" name="x1ye=10">
    <vt:lpwstr>0QY7hegc9zktTCNodYl+s6C3UIDSk5Y6EfEAfTX6S/ZvaFlvCqg/EFr0mV+crmXWVanmg117UnFROjUMDFICirdBeDjzYxS8a4nZIIMRnrPM9Sxg7lWZXO/N4SXkCihur0Jva2oUbMKq2JBHOBXKPdNS1X9GH04G+Je/5NaPocbz6bHl9cleZ8IhS8S90usGUt1Gh6ACIxUU+Npm4hMN+XxpETHEnqVjS0vmmhMznGr7g19i8C4EWbngfIF2DnU</vt:lpwstr>
  </property>
  <property fmtid="{D5CDD505-2E9C-101B-9397-08002B2CF9AE}" pid="5" name="x1ye=11">
    <vt:lpwstr>uydRwIBTJ8qAM0v4FL7AJNCxPY7eBr7F68AdDpRBD66355gTYXnXwl2tM1VrdPp4rGC5hv0o5sAzWNN/M4CJhE/YX6dcLrFo4YFRSDvLRm17F3/ted7+/NzOllGbTCQF8ojxAvAlcclrbZPCkbBbew9za1eR/5nNFM+5Si0iKZcU+Dym+/1COUNfEH5ImOr0WAmeJRQEpjw8MXNRfg+aR5XNsoNQbTWsgH9pAsLVEufmBOMa+oAEn6Z2ew9qBEK</vt:lpwstr>
  </property>
  <property fmtid="{D5CDD505-2E9C-101B-9397-08002B2CF9AE}" pid="6" name="x1ye=12">
    <vt:lpwstr>suPnh/mkHYECNdf2NrYM3hF5aSdVKNAZLKzZqL2YzKqsq4ffPr32qGs2qtrjvWtMTZYzd4sctIPSv9GQczw/YmxC5TKQSTMT7snvoG/z6epHNyPY/8K7mC3G0baRRXBxpKWEc5ocC5vzmN3i1IWY237Mnl1wLbKKosXlB0R5tG63F0Qfs1+wmJ+Xcs6NqjR48ndg7WXcl4LviHJOCFs9eiygLB+fof2tG57UvhPL+odOZyYBqGiEXPZ2QUHZfCd</vt:lpwstr>
  </property>
  <property fmtid="{D5CDD505-2E9C-101B-9397-08002B2CF9AE}" pid="7" name="x1ye=13">
    <vt:lpwstr>c+xgs/YU4ywL0xEPyLNLiu4mzDFR2mzrlLxFu00N6FbFGB2nXPv2u/5CClOlHCxd9qLkM1ocEkwYuaD79qHYi6ePt23eXTQWr+Deo2Kun/cB932fcosSo/1FBtq9xq+eRD8SYic3puHu7mosCmjQaR3HAs12yFXx+HFnGK0ruk1CS2FmuYt0mcR8m7NoHpsmh74xjuG4LveOQ6pK1pVoFB2JxLCWola+FNC8p3NLsNT87tiKxeZ3GUSQ9JCcmA6</vt:lpwstr>
  </property>
  <property fmtid="{D5CDD505-2E9C-101B-9397-08002B2CF9AE}" pid="8" name="x1ye=14">
    <vt:lpwstr>rW1w/iO/88j/X9xCs63/aUP0L0ALbCs2ITmsoP8u7yLZG8UBvTi5LPwelo2uwGB3uoZn5Tp6yf1WOF7EKmFar2z8dtoVReWOzKDGJaxxVC8/z2fAKooWRI5i+hEvcW1dFvmD6J1bNfcMoMl0ProFaS61jusT1O+yDnT1V7z50QejB2BbykJAYBrvrO949sYu3OxKC3cp0gvcYnkuNzzINVvkh4lN+juJSGH+2D0nbxuqUIS7aZZDCRntnym6G9s</vt:lpwstr>
  </property>
  <property fmtid="{D5CDD505-2E9C-101B-9397-08002B2CF9AE}" pid="9" name="x1ye=15">
    <vt:lpwstr>hF8O898KAbmiPAaFmQzrPAumhLZw3G3rsITMvhfyB30Lo/s1xnpAaJ+IlzRIpI07BeCZBAsjTY6lsHprBYtdnf4nr+qqeAJoCWLhvJg+ZhcRGf5xx0T7nqTkXEEH+J3GAa7TppleZxMDRMXZk1L/lr37JJdefH78k0s1FPhb+90Ch/mi/hmlUOdnHEYaHPQaCc2qrUWEOTvJ5R11xnzrsBG24cHkUQmn8Dznsyh97lYBkVEra90WWy1lBhdC9Qb</vt:lpwstr>
  </property>
  <property fmtid="{D5CDD505-2E9C-101B-9397-08002B2CF9AE}" pid="10" name="x1ye=16">
    <vt:lpwstr>NyeFna4PaNkc+Zgx7/0oMQ1N4+YxqinSbm8sEmbAyU2BxChvWiErvAhAbrGNSkOpB1NzahD3+2k6rbtgsO78izTPJfYErMtP0Via3dTPqLaQ7UowFvv4b8gVdt2yxnxt1Hp6/L4RIoKhV1QT60YjnAtp8Iktyd4S/lu9A2vKuXt1p8vvoIWwH11GLnGcfmjMfe2ZALL74fk16hzztcCN+b4u/7p3+Xwos/jxvie1sbgM+PW2wDdiApQHf4ZVhdx</vt:lpwstr>
  </property>
  <property fmtid="{D5CDD505-2E9C-101B-9397-08002B2CF9AE}" pid="11" name="x1ye=17">
    <vt:lpwstr>kLSetHFCHU6usoVYU/VKlUfBk8iT5kaO80jmrG2Z0THJb9khC5vLKn7lMWr8+3KdsQH/PVPhq9rnWBu0DwMf6HLs359hgp5dwZK3YfvunorUvEnmeWm/qejaduMn65kB6JpsVZYYJrKw+4FGcqyFWjSES3TWZ/FEx/KfbgGGK28xUDRux6OEm1YjvfA4EWxpNk3AeT/ZpkEYh9DiTvd4HiwLCWDu6VAooKA2wmFi41TDSJDASvwBFLNlxc5DFLp</vt:lpwstr>
  </property>
  <property fmtid="{D5CDD505-2E9C-101B-9397-08002B2CF9AE}" pid="12" name="x1ye=18">
    <vt:lpwstr>AT7g9Hu+Zdr/Fl4CcWUwbMeTAli3k5l5N5D5LvPU5KKAvdOgV4IjZS/FLPTFx9GH4JKzRgkvgPhjnlQhWlT41NnzhDCmC/A6KI9xe/i3+lUcjfH8sjpG9N/PMZ2hjuowXVWNS1IaRsOAGvrNY+R6U3X1K/w3ztk0NXb7b9+LGfncXnp/ig3kjK5DFeJwTprOqVuIZwnQO8o5ApoMidFH3zEXN+zkni1xfz8yQFiti+cTfaKarf1F3CMgGF4GQTW</vt:lpwstr>
  </property>
  <property fmtid="{D5CDD505-2E9C-101B-9397-08002B2CF9AE}" pid="13" name="x1ye=19">
    <vt:lpwstr>T3B2vndUfbRox+Nrb9OWUFRiGmw5FWGfKCbK/OUiHXAreuFwR9SBF1i88PJXkS+Ta8eD95SmY/G3tqwkeGysD9s3gMPHHC09t5sEaitdr4+xwOgxhkzjjF7vqW1d0+DnCFR/mloRLh4apsf7vNb2RLT3wXaHQXq2D38xkl8yfSCbRw40E9QKJGt76Urug7rd7W+hdhc+GeeYBVL7nAi9n2heXMCXjYgGt80sm43nbIOlH27uCUHf83+Ylv/8bwe</vt:lpwstr>
  </property>
  <property fmtid="{D5CDD505-2E9C-101B-9397-08002B2CF9AE}" pid="14" name="x1ye=2">
    <vt:lpwstr>vKWCpxv5KjccFij7ckh6GdPsanORexybD5+WbTZyapS8QCLMZTTKpOonEreegNTlKP1K4iqEm82obPcdhZ8hYp5xgIWzChXwxGFrbNd+XC5eJ8bVcNsko1FqPcw99mXjS9FKgs8CW0sCvkfmxx+rpmDpwfDDN1fOoGpKjhfEX1g0ic3k/FDauvLt1yNYHACeZsVgspmUbu+EKUkFzk+SEgKYsbDqutZl66a47E8teKINNpFMJdjyLESC5C8/kt8</vt:lpwstr>
  </property>
  <property fmtid="{D5CDD505-2E9C-101B-9397-08002B2CF9AE}" pid="15" name="x1ye=20">
    <vt:lpwstr>a+mQ7kBW5Oui82Immndbc4QfJ/gSu6E1BvFckGKQZPrdRHpvw24V9TPFjGd0nRNDe+L27681wjCuwhgHtPDtRCvV0tz0oR/2EfUKoH4+wvqqXzE5y2L7+l0bJI9Zpp/TzmVrX/0+BAxS6UCe5Mwdil9kOKSkBVnAtQhZ9UyBp648dBe0yDJCfur2FDlsb+snUo7TT85hWdf8eJcTUmBxAegLk6BY6DitDcCTRl+IXVu6fG/Z0+R9Nc6W319uKLL</vt:lpwstr>
  </property>
  <property fmtid="{D5CDD505-2E9C-101B-9397-08002B2CF9AE}" pid="16" name="x1ye=21">
    <vt:lpwstr>Ysc51jn+fy7HqMT2fpT024d61XtuZx2KfSrvKA2WwFtgoYGuD6LP0I9u8StAwtiTbY5aewM2rn48dZDSBB4eiiM5SVhRzSO/1Qyzp+ZX/wKnx1ou3bD+WmD5vrhTYkbl2VpqTBHoCNaqBEG9FEWhVa4C12AkRsMXspzbmGFtaVVPe5msAbQrBPSXS71x1qVqj2dlbeh5UAk8wBUvi0IOFFANLSxvh2Gz489X/dFBCNAfcGxRfv2cUggXiM9MyO4</vt:lpwstr>
  </property>
  <property fmtid="{D5CDD505-2E9C-101B-9397-08002B2CF9AE}" pid="17" name="x1ye=22">
    <vt:lpwstr>1iea18GhOAnRtIUHLA8o3c9+UR7YmbdLB6JptSwfhjdeeuMPEHokaq/7Rg2B6HtKe0FGB+TOG0GSiLv3z7jC0Pde3TDwyR98YhT0FEqlGeDNMRvyF09GjHcWXoOwqfUugT8bFU/1ZpFfQoMZMxsRgQkXvYq8Dqpt9dOzZ59x0J0t90B7Plij9oX2z7w89bvDaYpuIYrETg/qVxlkP7j8uzDGoxdGCJhDvr+wJKt26DpVOhFDCbofqtGkIoYE6/W</vt:lpwstr>
  </property>
  <property fmtid="{D5CDD505-2E9C-101B-9397-08002B2CF9AE}" pid="18" name="x1ye=23">
    <vt:lpwstr>G5cnNW+gCDkrv33yWDPEhJBRiTcfjZtOu7YLUAxBgvGBLW+ds0IKrGLcD9wlXfd2moGD6XS69oueCgiTdcfRcl8E4kWC8m17sTAOCHTGdhmm9BbUOrBdjA0oHZG/pSYlWYvN1+j0XRhM8HVVBzF4NRaPPX78Tu5KwDQWyDbN6Fe30RtsIkBHXk3xmMBCFKhyXCpb3+qGvVA5SzDmTBTfdjBT+UhOJ5Y2Skn69SbF6DFHXQBnbuDSubimy6mZvN6</vt:lpwstr>
  </property>
  <property fmtid="{D5CDD505-2E9C-101B-9397-08002B2CF9AE}" pid="19" name="x1ye=24">
    <vt:lpwstr>h8j9CgzpCw5Fhzmt0c4It2nIbJERA1S/cOujH0MzGcJ8AwBpzJqZ/3DBXrd0nAjEqnyV7DGftrfQZ1GWPXivcPS98QFC1MR4gbBgR4Gb5Tt0HaG3kYcjUyLms8h+w7gT9PG3npgRxCUFHNvLln2RhLPdMSL4JQve+dIe8HlMQAhF8zHz/wnmHPVJJgxJJSBNNUUu5/3s8tm6N7nR7vHidXwInKSVfJzMuhv47gB7VZgWYk4o7SU9VXnkyOeVeiu</vt:lpwstr>
  </property>
  <property fmtid="{D5CDD505-2E9C-101B-9397-08002B2CF9AE}" pid="20" name="x1ye=25">
    <vt:lpwstr>nH/loQtOjiPxH8WLT/lTMbGbAJLhVmcYpNI9Pixnh6J0X9E6rQJxsTqG/rtikzbTwn/05nOdsKDi+EZChuxoWKCNqo3CYf5AkMl+XfbrN62GhgfU0kK8eyruzWgCoIL09lrbVVhd440JIdGAAfKugaQDgO3OxxT0UjZYSeF0pdffv1QkKBlGiB61D3iAyIKXZ1zBNkeOKHo1+IA9OmMWojhDfZvmANivkg5P27ViF5MIdNoDzphvcuSPi32lOT2</vt:lpwstr>
  </property>
  <property fmtid="{D5CDD505-2E9C-101B-9397-08002B2CF9AE}" pid="21" name="x1ye=26">
    <vt:lpwstr>9h5KYsmXTSq0+mr0lj4KGtijFJ9ozDdYop3DzK7TaDGJsohl+bIpAEhQshW/rJtuG9oy54bp6r6juH59Sg0X/c5aZ08FsrFGXRHAgN3wreI/+aWimit8ydanHXJ/+JYi9G+JDdRgXaK749qjzvAh/XyMK4unuRZOmjEEJ+rKgTLq/HCYT99LsWuEI9ZOgn0/JP8lge/Ah5W13WEy6BR5PNqtkFuesb01apIVhN5dUCE8Gj81BhyKsm+DW9+6LIq</vt:lpwstr>
  </property>
  <property fmtid="{D5CDD505-2E9C-101B-9397-08002B2CF9AE}" pid="22" name="x1ye=27">
    <vt:lpwstr>Ml90+6iL86sMGGxKJ9vEHBQr+7USew0VjmGpG0tVaz5d0vwSERXfcvDF1prMLYKmhWi1Hgmesaa3ROAgdXtzSF8aCVI1zuB6PMTxBvy/dxwV3Ohxj3hhq3Ty2rEEvc72DeIaPQwauHCl3MJo3SLgrz22Wkjgdb7SuziM/clbvGvOfU2Y0JAVAffVjrK/hbBpL6aYPs453754nfYKkDbm6JgK60L86zFJO+KE0Y/KptOCvSxwwnMSMwJJoE6SBgl</vt:lpwstr>
  </property>
  <property fmtid="{D5CDD505-2E9C-101B-9397-08002B2CF9AE}" pid="23" name="x1ye=28">
    <vt:lpwstr>P08w/9CFtArwEZESL156uxrgLJTVbIbh2AYGGnrhRRIkQarDtXs+uwjDUs4gWyUTjtSf1aY4WfWpAysMamsAlYnI8cRYYXYDH/70SuYTIwVprn79hHvzvRylhfcZ0nlbhKEU00G87n6Wh4JQpfvcfPzhFWs0qKGWoBnZF7ymBHmJKQqEgYpm1WMbmRv8zvDwYyPCnMh40CdbEKycXYrciyBFSlITP3gMYct0XyM2noOdbTbVw/AYX9aTCFjDrM3</vt:lpwstr>
  </property>
  <property fmtid="{D5CDD505-2E9C-101B-9397-08002B2CF9AE}" pid="24" name="x1ye=29">
    <vt:lpwstr>6d5unvdIoAvrzDOc0VF+Xx+FbR/jhoEfMdIO3xpSrS2o56vJBmnQ4cL2aQs0I/rYO5FY1e3zhSepD7PvLAg+Tz2aMmXx92HvaCwOumGFFAZXbPWKS1T10J+y9d5OxuHI9DMYye6zAQzozPHvly+Lmq1NVzpJiP6JkDR/0AJViBIM5ZskqCnCw3eFPTgE4ktPwsSsCYbYUqYK/fZEATyqow64SfvIUOFMHLX76aZOAQTtmAC0EYltpJBab9KOv39</vt:lpwstr>
  </property>
  <property fmtid="{D5CDD505-2E9C-101B-9397-08002B2CF9AE}" pid="25" name="x1ye=3">
    <vt:lpwstr>FHZgz6m3MACax+cWDnCAE0kItwR6sfcr5E4GzOH8vxTJ0tV5gncutksPT+GCowEqj8eVvd6OC6Ugc/gdNFc2+EHCSc7GXHxFLAuaHy/EfD7ljSnpfu8p5N8LPQgI/g1tmgf7DRdi0S+JYhVSXREVlT50GTXVXYtFrCVXJ0f2SZOrJ/TuQINmuBWU/YvcEuOUkiidDKnAFeobOu4ik/GqgS7krHWOMTYF8yKJiwvI/mqvayI85mq6a2u/RfAPlzx</vt:lpwstr>
  </property>
  <property fmtid="{D5CDD505-2E9C-101B-9397-08002B2CF9AE}" pid="26" name="x1ye=30">
    <vt:lpwstr>kjTInSbNIra5btGK2ze6bQKYt6C3+RkxLoLwzGt8H30V5ILaoaKagvX+whhCygXswan8jnUPvRTwi2NHUMgVxHo+uJNOhzk/fyXX8YRsIqy6iWfpQ2lI7C92KJhT1ET85nUBJ6/ht+nS4obDv62KmcHUfruWIgb3h2bz6m2/pGxcOEVO6vKRwu77yd73jroRT06X55z13Eh80c6DSvFLLJx2ZRTaV/Pp2xgms0ryEFGPMFxYgptBzTarh8q+B4a</vt:lpwstr>
  </property>
  <property fmtid="{D5CDD505-2E9C-101B-9397-08002B2CF9AE}" pid="27" name="x1ye=31">
    <vt:lpwstr>B3+YfcntAojEPruMmlnj2Fa2WA9smB+VQ0Gdf08X1tcd5UNxbyuMPci+J1zZn4hxv94B9bJN3Mpv88h3aZM8Q/mg+M6o6y7vQ677CImajbU3E6e1YgBHT2R8sH6ROtB/lTKlSccXw4XzeESbZKr5WRbyEvwg8UwcY3Hmofa+RERnRBFn9LldasLFJDw9Mg4FAiCfYIxQz0rb8dA/cPWv4acuPY71u+xiSUgRww6gFfp+xQObV2BmLgHOErX1e2y</vt:lpwstr>
  </property>
  <property fmtid="{D5CDD505-2E9C-101B-9397-08002B2CF9AE}" pid="28" name="x1ye=32">
    <vt:lpwstr>ZCtmJo8Y7OUnMWyLlqSo4L7X4NSG0O7aa1UitaDLcfgZ0mv09iIEuYe41XVhIJ66IB246lAe26GYvBp99lovxQPUdwoR4ItwY2DjqvbTJbfAem371dh56stcF0OVpzIpczoKgCqcqgYvtCcv2viWd8nBrVv0m0w13FNSalhaEPXmFpDo/PDOsOqq++21one6vl7IAWQUYUxEgjGl59BP5luoD21pQ6KyroO950NbAomb3H2J+NkSolsbTOIyAPj</vt:lpwstr>
  </property>
  <property fmtid="{D5CDD505-2E9C-101B-9397-08002B2CF9AE}" pid="29" name="x1ye=33">
    <vt:lpwstr>x8vBNuZ6hPyfZ6OXz/a65rMXj79JUqcFgQ0/DaZoSZxV79e6+6KlxR0Si5AVltXt5GvZdGDeWRxWxJufsRvuo0gEYU47U3KqIuG6aBo8juxADqtz59fYv6qHOyd6asBOt5zr8UZj8i/Cr7PltvWLbgZvtM0sUd5nNUzEuhTr11G5u2h1FfI40ZDXalVv/itezds42vibojfbTChgonOTbrG1Wn3032Ag/zGnyhk6/rLUZ4hAS75TR8snDQcwQVX</vt:lpwstr>
  </property>
  <property fmtid="{D5CDD505-2E9C-101B-9397-08002B2CF9AE}" pid="30" name="x1ye=34">
    <vt:lpwstr>2T4pqVONEIm6Z+sCsMpHftTEgymucpvjiB8gqKWHl7RWNzccvqAVhNJH7n9qAbntzqj7nLX35aGsNnGhhBiGBJMo9KBidwpn+Kd/hjZn5y8F4iKyLf4VR/tiJyyt5X5Guoo5rF8Nf9jWyLcX1vvFTXhVtOSzngYwkKjDpLT9H4hLBs/hRW9WbgAalomO5Uk3N/VbD3swOADoTe8OWVbGWipqz0UaepnbMMWKZoAqJSwhsxtSC/9QheqNRlYTekJ</vt:lpwstr>
  </property>
  <property fmtid="{D5CDD505-2E9C-101B-9397-08002B2CF9AE}" pid="31" name="x1ye=35">
    <vt:lpwstr>TSADromWjmSTlePb5g+McR4atFtyktGhFl9GAlyyILj8qN0fd8Jo9dDlGO7qBclxgWRjR+31Bv9e3Y3nG5v6bye4vy0p96Tj+v196Lf17+dJeO+2hbl3pFt92DAd3lI7bxKFp/4HnQePBPj/OcJZ312PARPcEWqiYCJu27xbGdF5lptrIVIEmGaqIG36Sy45C/T+1MMwBqhoZE8PcEdtik/YV9faEyZQVPFVZDyIQEqPbVHUd9gyzFedCM+x6qK</vt:lpwstr>
  </property>
  <property fmtid="{D5CDD505-2E9C-101B-9397-08002B2CF9AE}" pid="32" name="x1ye=36">
    <vt:lpwstr>CbSXDskydiLz9EKOhXE8Lpz0hI76534C4VFnOffebIESygAAiSqfNeEVikfdVJPqg0+RZg6+1/5BfsoTcatQt72rVc9YlC6glQ5VrNmC0AFfmuKcqhIqc9D62/k8NttPSnzzfGa+JYOQWLqVLP7ayDK1H1CR7nS596r6CDxiuhRXYCC1kDsclfzlIviiWLcBvdokvYvZk79vmZcdUQ/dqa7190O/hNzqqtFoGdl1Om9qRfajIf4MWb7ewkoU1nk</vt:lpwstr>
  </property>
  <property fmtid="{D5CDD505-2E9C-101B-9397-08002B2CF9AE}" pid="33" name="x1ye=37">
    <vt:lpwstr>RdKNXhnA0FZdb+++rNRaNyDPTZPnlFIUqo+CHzrnRMfhfX6ksB0tusLcueOfvzp1Nw+Qj0BFPxQnF53MiP1dtzVFOajIHWHfsUqqEblnSq51mFWN8+Mv8Kjk9uGNeFEqJsEO+nz9OoDF/TXe8CQxjR9Q2VyG80KXZvyw1uLz51+WsPWl4+U7JiLJiVCQjDHPZllXDAyMOqSZsKDjZrHPyrBeLE1uGr0IHXmbwPFi4lskBJ3fh5Mp9I8rPjel1sd</vt:lpwstr>
  </property>
  <property fmtid="{D5CDD505-2E9C-101B-9397-08002B2CF9AE}" pid="34" name="x1ye=38">
    <vt:lpwstr>cd8vHUNi5//BFDdMK/9NPn+uDQe/vxysuTN7iGFceWPs+zka3ha9cILw24xv4C+D06c12UrkrqP+w8OTQSnijf5D9x6ucAkI2d+UjqaKG0xMSYqM5dAQbfTVAolAqBA7sqdEhHIuw0DbyCryF9trV4RFEoiUrhXMhhQJ5kZbLML/qQGPYm7UBb9NVb9ypSy1pWaqD99bHla0lu855f4D3hdTMtv9P7U7WNblVag9tB/24iFBlgWSaxjAC4/BHYR</vt:lpwstr>
  </property>
  <property fmtid="{D5CDD505-2E9C-101B-9397-08002B2CF9AE}" pid="35" name="x1ye=39">
    <vt:lpwstr>JgjTwymrR/cOtx+SIwtEy5Xge2VJIYF3qlHK/irNqlu85c3B+p+E/V5gS/jp3ZJA0JpKcPxZ1s+UeiNdD5jYRSU98BfTfWrEATMW+C0pfHbVkteVR56hlhb+w9wzGFx48U8jykZrwr6ioKWdeU02StVBl/2JMwfLqLtsbPBvKkIT42jfFaw+jGa97iIDa1LIJt3quR/toQDtO5NOhVfWVoRV1HUJSK1KRxlD0vfitvFQye1lfyGkErzhYrq5b3u</vt:lpwstr>
  </property>
  <property fmtid="{D5CDD505-2E9C-101B-9397-08002B2CF9AE}" pid="36" name="x1ye=4">
    <vt:lpwstr>KWpe+upyNMBmU2De2A3oR9/yXprjvmF/1N7bqWpxuf+eAkLe3qcuKRL3V376pSArtDmce5CYP31KeCZvxN9pPhX4gH4btD+rzcTySJhwqCbFqNWhTBhh8gi4sZpF2dFJ8wFTnZqHc3ow9Do+XeRZhhl9ZswyHzmmKunuzIwvchQKU7AXSS9hiwtjl8EfSjmVbpMZ5Q15cHnDxg3Kbspu6XHXUfz35DeeSASS+MiQWEWu9HaQ3hTMoF+yYml1IWu</vt:lpwstr>
  </property>
  <property fmtid="{D5CDD505-2E9C-101B-9397-08002B2CF9AE}" pid="37" name="x1ye=40">
    <vt:lpwstr>llN+A7zmEQU1qebLFUFuDCeC9EbFW7n+tvEmkFU2NXkxR+xtw8hXUiJxYZtO0mvl99Di1zUmdGEDLouJxEBVVkwbPlKRXQDIkVwz+xIMkA/NTZQ9PexKvgEP5JIm3Maey1EE3DaQvcOqUjfd/ZhAJVpDl3picTmVJKTXxDx8M4Vb44J/c+FZg3in2Q+PUHUxptp2z8PmSR2Sl3M09xSb/R1t3yQ038h3vjb3lODINW923rhLMmM2vnTyw4Hh3L/</vt:lpwstr>
  </property>
  <property fmtid="{D5CDD505-2E9C-101B-9397-08002B2CF9AE}" pid="38" name="x1ye=41">
    <vt:lpwstr>MjQHuTMMuVn0K0G2GTfEpZFDnAlKnRcAALQECqmO2z2ODNfMBfcLlu8RWPMKJmoJoW3VgORsIpwZv8/j3FUyg48vsyB4myNOA2cUCpQ8ZyqmfUnJrRXx+GEIG4s1RExTqMoHCyM+DQk2uzgvr+zfmXyaRJcYA6nUoULuEXf2bE5t4KqJ8KTKpxzI/fIyaYPfuVyiRGkjEfrZBfgjM7KcnPeAfh3adUEwcKAVfKsmBiNxCOMNScsumHIsrBFvP1v</vt:lpwstr>
  </property>
  <property fmtid="{D5CDD505-2E9C-101B-9397-08002B2CF9AE}" pid="39" name="x1ye=42">
    <vt:lpwstr>uENx99aCaa7CRRtMoQ0hi7lTbNLMX6IsyVrWQ3Nv2PwOlsiDtUNDDMChnbw+2qwsqJVSjcYzJbC76EcJ4fFzCwn7g4uaXvKzn8ZF19BjGIERse78oha2vQcM33LJjY395CA6XeIgHNFBh2L/uw5EdfXGwUjyGDbuKGGl80lxS2Gx8K0644U1qqTqbPAgEc/W50/KPzfg2XQxIRfdCbq/C6sQ0H1xNPmZGGCP2iiCvduoKP/bMdE0x06CMQw4J9R</vt:lpwstr>
  </property>
  <property fmtid="{D5CDD505-2E9C-101B-9397-08002B2CF9AE}" pid="40" name="x1ye=43">
    <vt:lpwstr>c5j0uqkkdsVWSwAAhDPxJJzCCB63+giC194F8xE8UEZxB2RC5k4MeoFgP1RSUv+nMI0pLToGeT2vUTldeuelKgbwDgucNFxOFctzqXt5Rp6vaEuEHMgoPFwAX2vaOY7LUiSONZlKpNmoDt6vHUE0BONyJv9x1pl2T21nsE4287gByWIiqS7/Wvy8qkaFkTrhJODWrt1L9ik4lAocLfKGpIisj1yvcuZrUH2u1u3WmhvokFgE5CAv7gmxlYsRQP2</vt:lpwstr>
  </property>
  <property fmtid="{D5CDD505-2E9C-101B-9397-08002B2CF9AE}" pid="41" name="x1ye=44">
    <vt:lpwstr>Ix1kw99x6rJ8VAtTEJve8SNjJkcQCaZhGONv+9QIfA/SiAvuLylm/KVkyNxrwa0JaGJYkq7pDGSGYlVMdDweal9l/8jzReD9AhPpRd32dfUD6RGmLOvfk/v6y8lsdDOYNuVOwQewzCBdK1n5oXlcA/d0NvDw/9yC7I78gyFyxbO3CX37I2MV4mmfD3zS4BHqJP1jTSrfIda8JWEPvUuKf9msku/STaPlPkQHNxMywJkoilE4D/Y4h1+VheUotYj</vt:lpwstr>
  </property>
  <property fmtid="{D5CDD505-2E9C-101B-9397-08002B2CF9AE}" pid="42" name="x1ye=45">
    <vt:lpwstr>svW7fKMgnOpEQoqORu+JR5nFE+42UF7jMXZtWWI9TNZwlb6E+LnyoQLObN1qVJ0+p/q60HimVxjVmNjD1rRDbEW3D5rxSEfGdt2gdAa/0PJvuMCKA9uLuohwqapNEGO5KaqSUI5+VBq4lHM2FV6gcZsbMBoDAvVJ0hq7yDrZChGkEF9NEzzV6NNsM7fxaoBMDJEaFBjfGxJOCNO+wlFaN6YacbZZkgION/do10Q2+MVgjF8X9GEs5D0h3OffGPx</vt:lpwstr>
  </property>
  <property fmtid="{D5CDD505-2E9C-101B-9397-08002B2CF9AE}" pid="43" name="x1ye=46">
    <vt:lpwstr>Qa8skiRzI/iehYw4sqCdNhoD5vYFb58TLe7ZOVXVrk/m7sTXDfT1tbLXBDWURydYMdfn6YAxmzG4hrHB/McIZDi/PLq/y3uoz8gYqyExHp6GaF9PtdpgAaf3nrIwVZeaKEu3s20J0nncgP1U3p6c/KCOLC9Ag66mIGKOzSr5s0hgvB0w7pLZgJHKxMmyOjwzVicayHWd3yqDoTTZyJRk6f789vWycNIPqHJfusf0JU4ONMRfJUyiqt8gI2t3cro</vt:lpwstr>
  </property>
  <property fmtid="{D5CDD505-2E9C-101B-9397-08002B2CF9AE}" pid="44" name="x1ye=47">
    <vt:lpwstr>+sSIwwsoHrd4QQhH3oLxl2JgsKfPxbxfDzEPht2vj5Fjg1gwJNPG2DnRY21MNOQAnTtfSSHyuTl2hkBmFmpi+g9f3pa7JYK1Diz0D7iE2XaEbfJcenJDsT0r3Ziap/kHdOWHxN6uyGduSvJckirqHZ/VlX/Asmns3lzy5mfmoM6wHX+EqT7467uNySFG16M2p7aKUncA3xF1yra2yl2Hu4KiYouJ+SLhLc10jmVxkILbTyZxhnxGYYD/fPQJgf5</vt:lpwstr>
  </property>
  <property fmtid="{D5CDD505-2E9C-101B-9397-08002B2CF9AE}" pid="45" name="x1ye=48">
    <vt:lpwstr>7WmzJFZM+6bkqGyqerIsPZOp7kjjb6zfv6pq5mf5ibv4Vau+DXHO0aZ7Xo6t97aTDenJn8a+E2AE+CGd24LDvG23cD3Keh2O9L0/hLeRfDbI0rIWZW3tdd6KJgpzXCLtTgTiXHKuCQMoGJQZrWGEPDp8klVf1ZY+sT2fn4+BYOQX8XnMdhKCz0mKPBsRwGA+iisZviXeo3+/7X4jdLngdyAQo7OrjYG3+hwnlOfI2NJue/+Z48f/MW47XABKXCz</vt:lpwstr>
  </property>
  <property fmtid="{D5CDD505-2E9C-101B-9397-08002B2CF9AE}" pid="46" name="x1ye=49">
    <vt:lpwstr>T671RapH4gdrxJ3sgqPMXTdIK/31qraB5UiSUFITwoYwBE76dFx0zN0vULrsCyQlIKXrJ4oXYbg9LFYyevPQGbDLAqxG2+o2szfoSfll951Nb4ymRtA31c6sZrBzv4GdWxCrdXZF2L9MPrfg1Um+AfLFyTVtdhNmE8JCJrKuNtmPTpRhgVlYnn5XJcYp7zOayd8+nvS2E9kLtvjXnxOPXumHSjgwIDIdgyq7+/NpIY/MoScxvknVHFnOBHDDYTf</vt:lpwstr>
  </property>
  <property fmtid="{D5CDD505-2E9C-101B-9397-08002B2CF9AE}" pid="47" name="x1ye=5">
    <vt:lpwstr>b9GjUTBdU5lhEieXsQXNC6QeYG2YseU4JRz6jEiG48pWIULeHD+0/8hfJj/1qCdR7L/+nYe5C7ti981xDX1pCMfY2Y+wZHDTJ6EEK3+X0TSx6jbdg+AzuVw0JU+HjEFciktoro880S74Ib2m+g6VX32SSaNpskrAZlGPqTsraSFWBW4zMt8aBid2cChvHK+xUMa1vUcVYPTPnJK/fjAtS2fXXyOeiDcPsFv7EPPFEhDYPTsTJdkZQ9xD68OSHyw</vt:lpwstr>
  </property>
  <property fmtid="{D5CDD505-2E9C-101B-9397-08002B2CF9AE}" pid="48" name="x1ye=50">
    <vt:lpwstr>Pwiq7WAIYKNPKgy11pvACN/ROm3tpR9mc5qfnY1U1O3iLSmkQWgHJEYBGx9b3rOPYGl9xgyHcb2xrhfPrDE2jjN0bJaIsDruXzIWrJBCxGT8r0CAwvBh5GJBUgovPamaOw9/cf2eqIbb09dU+s6JHvf84COgLNSGhoSIhU+mrGhmx1hBgWFJ6vdsyyilg0h2jDwRap9CiK2vgt32Oi7VamrZUhB8rYd+gnnSPefK2udauf640EAKujGu+YkbUjJ</vt:lpwstr>
  </property>
  <property fmtid="{D5CDD505-2E9C-101B-9397-08002B2CF9AE}" pid="49" name="x1ye=51">
    <vt:lpwstr>ZWW7lRxNaCA43+OABElDxvJ4SnWc7U43xdDofgiBq8CCBgWMQIo/ICOMKFzHQeGCfTyXwaOPIrtwWiHmKzgIM5OTDiuG9+QdEy/LyAoEeJSVVDBQyOplt/it9MyAVn5+QWssNUCIbvCNd2gLq4zm2lNiECE7flOhUNIwPnp71+/fb79+ugmOCCR243Qk8LpjpzriIEqCtAJhHnzmdWWug3MtxdB+UbBfNOP3gXZIgWvvEeMiSSQqzw5w/YdWpVM</vt:lpwstr>
  </property>
  <property fmtid="{D5CDD505-2E9C-101B-9397-08002B2CF9AE}" pid="50" name="x1ye=52">
    <vt:lpwstr>O0wahloMiL4flvw2or5uPQYES8bcjLKzLFkq/rsQx3AJIOGeZSizUszvXXvBkOsSNUOj+Bee4oL1fvFtV2lzMNDvFfulWOLyior4uepO4wreBu0qnifra2dd8OIeTT3wQAZylZ5WFdnXqSsJ3oTQwWW/KT3kd8Xy3Pt4t5lS4x3p663sJJXxliwbLVQxXIGMgR36FwZan/5hMl7kLnWnQPvxlqkpq8G9C2VACgy78xxaZgufMVo2JwDajswhJR8</vt:lpwstr>
  </property>
  <property fmtid="{D5CDD505-2E9C-101B-9397-08002B2CF9AE}" pid="51" name="x1ye=53">
    <vt:lpwstr>zXhKzOGWYYe+Icd10crcAsKOefop/pQLKs4/M1rK1mnvzJvLxID4CIVl5j43iY9nRiIdeGKWazshCwhpnKz8r8Hk+yVXQuctvutnY1zhrLt1ft11+k/uz7/xTeHNkIOMPjnKcYBM+NjI/W4v46p13LYHyt7SOrV0YMwZdOb9S2Px6G6maAC9yZPDa4yiMq4qVXKQQsUp28ZGN1x/26DCWqZBKYvUVkAhxz8TYBDKtqcYkp09ZehtJJwFFYGwiJs</vt:lpwstr>
  </property>
  <property fmtid="{D5CDD505-2E9C-101B-9397-08002B2CF9AE}" pid="52" name="x1ye=54">
    <vt:lpwstr>yiJz4O6EABJhlS+UncZBoRcf0MitiuIYaJ7fUzzCuw7vKHysmzXvYobQ+cfPder53/52dMmmN24K6fw9Cski3c5VN14QPzAhnki7UeArpKMCEDjycEB1IdPFcFzkTguT4zyAG9k9EqiDyoiPzUdNjzNeO/Jk0DnwpRzmDhJ8C2+WZ3te1rrAAkk52NfoI4G+d1kuxcq2K+zWkREZF6K4pBQQ6jcgMVoTid4CixNexVqBpJZgR0iOcRJMWQ8s48O</vt:lpwstr>
  </property>
  <property fmtid="{D5CDD505-2E9C-101B-9397-08002B2CF9AE}" pid="53" name="x1ye=55">
    <vt:lpwstr>aBc15oNFBlN2vVJzr8txnCrLHJINpbgjHma54K1Kkb8nXWgPVUVFJuAhAr9tp9oqNvlAyufofSRinVCuKNaBXInYX/s1DcVCl0JzS0BAd7TFeDwK2p+XH9Aztv1H+lrPqvn3P9fBGN0oHnbrMkSJZjQfoqGBpSNkWxJbqyeGuSrOaSTECGZkwg+b2LrxS0gEEOz7lKHjhr0IBspVVlB8E4io1Cztc2hyfmzofplsiVuXNbcrq9kIYt8mmwFgf1k</vt:lpwstr>
  </property>
  <property fmtid="{D5CDD505-2E9C-101B-9397-08002B2CF9AE}" pid="54" name="x1ye=56">
    <vt:lpwstr>4uAOAEPGTmH44tvyszsgaTDx0//0z42cKGOqnYj6GqeXdnw0wM6EGG6xVlFXpD32PdyxevC9ZlxOrpK6CQOmHc/MleGzt4Te5K9em2Z3ra+t6/sThfnqcL9cuTmC/hQBEwZmo+TZGAP1fJEVOdCNWxCweHDqCR00oE78pxCU95CGz0anGdF0SvuKNoxNDFkveMzxpUdPYYZS1qEd7S08T6s73iQResCWffPFoawAJ+qjD7tZ+mSp2fyEM1a5V+G</vt:lpwstr>
  </property>
  <property fmtid="{D5CDD505-2E9C-101B-9397-08002B2CF9AE}" pid="55" name="x1ye=57">
    <vt:lpwstr>61hHFdZUa+SS4/gCE0qFNPdDNe9CuST78a8bUFWvy2RBAnmA4szoiu+W1MX+QNvTnaLemzkS9rlYoPpqBy7klGK6HIWGEB2zIciXRbITDdSsdU4UZIoaXsaSskYIIrRvC6OI/Z0B1qmrxvmuUikrYC7o364t0glnW4Sts9YVWU9GL4Zcfk7uRCNjT1vMhKPsiIR2IfwpwMpoKsd/uphOBcQlH7abW8nXOx9OmVoBbPOQvtFml5KygTnG5DT1WCC</vt:lpwstr>
  </property>
  <property fmtid="{D5CDD505-2E9C-101B-9397-08002B2CF9AE}" pid="56" name="x1ye=58">
    <vt:lpwstr>u80Wy+2+X0IfuCRQjfJNTobH77hTRi1EYhQNJTKPtI+K2xVMw9ck5HFA8xx50OY/cBN8gZJayyFF9XoyT5tuAJDvcd5l4mYoK28ddHcYNmh1Lg0/AuL8ZIH476UN1aoxUsTKSxzVPuoWkA2tgtDzX3FzL7jQDIEEi9K3PUTQVDDa7mtATeKEAQ0VHd/ATQJa65CsnEYwkN/MQbobuRPInDq0UlUTyV1+cJ6llBnyM4MtnzjRylx9QdmLclxETi+</vt:lpwstr>
  </property>
  <property fmtid="{D5CDD505-2E9C-101B-9397-08002B2CF9AE}" pid="57" name="x1ye=59">
    <vt:lpwstr>HcOqBMBACJF7wCoWtk4BMWbdTRk4lZZsLGaOP7Et5AS5FnerLYhEUwt5UFTkGYygSMpUD7triUvTiz5GjQHOxYRk5fZyqjpaxBYr5rUIbC0qf3V5mhJdo2vw4+ENFNxfCuQ/zheLWwoLa6hssu2Q4ClAyex10QYTlZb6XPH8yZo7GHcwxBcRgtpWFHAVS1o07yziHY4s8PQGy1B9Ho5WwdYlt6oXLeg7IePw5ibpjC5sdRv0ILoDdJEaGvj8lrD</vt:lpwstr>
  </property>
  <property fmtid="{D5CDD505-2E9C-101B-9397-08002B2CF9AE}" pid="58" name="x1ye=6">
    <vt:lpwstr>yEMOhgIh8XBWXTxnvqjI8LzhF1jJya5HdJqRgj/SZRqT9iRaKS5NK+DejrSS7PqsThqYyfcoQW4rlrnXaPX2R8XE7ikUBKvlooPihh13KiQpkzQ9IG4Um5hR0iSBn+4cyTh4BpjiPoSoB2NFI8tY3T/vWqJ2gThcMd/6npYA/jFDthaxZLmbmAgy4qY19aNJXzWAhEr59I5W78lvIqeODJ/hfgu530pniQ0xiVqv18lcH2Yw+m0UuddNR81503I</vt:lpwstr>
  </property>
  <property fmtid="{D5CDD505-2E9C-101B-9397-08002B2CF9AE}" pid="59" name="x1ye=60">
    <vt:lpwstr>Esm2MMnwGx7JC8XdCvOB5jF9M9PAr9xWoi7adeo0qTwqrDHg89QZuzlwwA4eTS90e01YAsHsJqmRRLh9GSG0tSV1J1VOD0kMMLz8U3Nwu6zvGKIoGAzBha2xqGQ1ECHkz2En8l1ZJfOAHTx2RPwOkydKC1+yB8U2ulwKPMEx90cZDgLeDqVGtxMZMGnjclyPfSWJH9lJy8FVtCuxTDNRAP2l/BjT3iWqpjguRQflKvUKAm0U6X6+ABGkAXGqnJS</vt:lpwstr>
  </property>
  <property fmtid="{D5CDD505-2E9C-101B-9397-08002B2CF9AE}" pid="60" name="x1ye=61">
    <vt:lpwstr>hc8jSdPV1e7bQKEfjj9AC96Yy1AfjfveKGZ9XRu6WTl/4uZxfqJPD8G277evz7jVjcGuqzJfRscQJ+Fn1BRTp7T0PvIZ0I1whnJM8Prtcri2hgeVC+DJ666y9o2fs+Xyxp3BzsbZa7nBzhwdLsQ7YkoXUbAgE8ZHidOz4WQuvigQ/CtoJihMeAFTsuXrIkneBrRmPe6p7+0mMsH3TuyVmDwgmqMFSk1V1c3d5bPw9i/RlI9Xr9Snwf3ez7BiOF8</vt:lpwstr>
  </property>
  <property fmtid="{D5CDD505-2E9C-101B-9397-08002B2CF9AE}" pid="61" name="x1ye=62">
    <vt:lpwstr>8YQ+YpCIhhItSmeF97P0n1NkTQK8UHVBIk/zluSln421B+eEwxpeCo+0andBr1N2rgYGH0u0h/1Lacuidf4+eGapvQ0WjZlw/umuQUGWgnVIHnNqwLTD1CeXC4R53/M5QI6hfM3/WSP4CzJbDraiRz4g5olo1Q6UKC4Nrg7cCUWzIP3Vh2Y+8PIIPK6hwyTiWp6VqVs4MmG2RiX63cS+Nex1o7uR+7Ywir4VM3+8O880XvjcduPIMzd4CeZ0GMr</vt:lpwstr>
  </property>
  <property fmtid="{D5CDD505-2E9C-101B-9397-08002B2CF9AE}" pid="62" name="x1ye=63">
    <vt:lpwstr>KZH/P/9o2jARMC5zizJPmPwcKG4v6BU6f0NOYq8Gowv8Y97JzdGmN2zuFf+/yy6fM99DqD/P/G45nuVb19wBml4RnUOGbjZc/jfvl3Uy5mnTxlzxWXcVNSjzFShau3iqcq/S2qIHAQ0LHHL0Rrwd0AdVVXDG3leompNDceHs1zHgnCijh2w9QrrJyWX+7VAM+XegsXCbx6MoSQrxuhASf1w4L0Zs8/w/AYkxysIss9frqiOqIooDJ0ygpFwuzYT</vt:lpwstr>
  </property>
  <property fmtid="{D5CDD505-2E9C-101B-9397-08002B2CF9AE}" pid="63" name="x1ye=64">
    <vt:lpwstr>9dGYdHAbn6pGC4FJ8pM1qE9QiUwfqAXuldRMKb6pa79v+rFD9C4vzyCy36fKMq6R8HLNdU59F06FuB+xg1XUnUkKlgho2gxMfby1WO1HrkyNAn6RO8VDqakYv8abc3WZwAcq2uoT6vnZS7VTpwriTbqekXW3NiuMTKQZ5QpTp5soNgjL3gRlVVdewo7Eh7mMJJipH/hIUW5eT5kQVr8rhc6tKRw4w2NZHp1Ij7MCThfN3tCxrhlsLMhyaQ0dGQo</vt:lpwstr>
  </property>
  <property fmtid="{D5CDD505-2E9C-101B-9397-08002B2CF9AE}" pid="64" name="x1ye=65">
    <vt:lpwstr>6w4V67nrNWik4h++tQ6ia0NKlEjhoejzO45d3j7g18AtYvCoJh/62onSLBh+e3QsRTuB0AJ944sLkJ1feINH2lO6MyQn2ynmZI1gIoRvr/bGV3HmaF9mE1RcWw/H6kVQJsJbHhxZP7R/VDFA+BLXM3gprYkmIsIc6IUr4eOdXgj5LVwFJFtfd6kwjBQabEPhDI7Zl0VGcYlSzNvmaLpMYDbwMQVfh19XlsbjTZv3NTK+Q8Q1PYEGNIX+F/VpgLe</vt:lpwstr>
  </property>
  <property fmtid="{D5CDD505-2E9C-101B-9397-08002B2CF9AE}" pid="65" name="x1ye=66">
    <vt:lpwstr>ZNYy467CmkItRBdtTOkHvxpGS3PTCJPwSBXxOtjNEkzyHdausXG76qX0o/drkJMyL0AwuwEB0ktByBG6CT2SBpWVFLZIL3GhcACyIElwTbN/r+grasLLSaZue+Zrv+J5U/jR/baFdY+CveqFJpuEgw0UQZBDzZFrXHnxazo8YDoJydcVIjoZ/dWKD66RjqWOsnolZYKZasbfno+1g+edbKue/94/5VcBbZkgJBFF0QA9wGPcC9cJ3hDgUUuvrmr</vt:lpwstr>
  </property>
  <property fmtid="{D5CDD505-2E9C-101B-9397-08002B2CF9AE}" pid="66" name="x1ye=67">
    <vt:lpwstr>yAjycgX954DbOGC3/RJ3in4wnZgydTU7a8jN+A5O5/rqmvD1yW75+RuORzcd6nDg+/QP2afeJnSXERa9DR4En5o1M2/BV7vfKEwy3CnSMDNyP79eLMOK0ENfdSSwlTIq/uqSnDMeoFwzOYdLQvZLkWBQZ2Hnbzo3mf2ZXDyErDrh517rYx9VA/w8tEWZzAAuo0vl2/QRAY+ezWl7fGkhQrzy0Foo5IqkwUAUlgzy/NYh2vssssffpdQbKVYRa9f</vt:lpwstr>
  </property>
  <property fmtid="{D5CDD505-2E9C-101B-9397-08002B2CF9AE}" pid="67" name="x1ye=68">
    <vt:lpwstr>FxNIEI9zH9THA5q7yYIM9H4Inkv9G1ZX6el93DuVv6u7/nqJqMBKnMQyvPa+7QpkDcF1MkAd6KrttXG/gkQvH11e1qEdbJRS87XJLePGTwYfdhnhF359p6spaL17jKdoCyk3FUmGfNsb1elZlKr7NPaA6lYCsKJPfHc+hAOGPK9QBe8jTU6F0RbAzsgrZPTh7Drr4DukdUMXcD/SXOdqq+onqbmk3KqfbAdDUPnAzQbOxKP63qFFO1cpTPsYaIf</vt:lpwstr>
  </property>
  <property fmtid="{D5CDD505-2E9C-101B-9397-08002B2CF9AE}" pid="68" name="x1ye=69">
    <vt:lpwstr>SFAA6atWFUtn+QmiZRKxaOABgit08LLHgdNvyGT3owY3hUPxnqNod8oQMtE0/lHEumqJ3v8ksxF/afmCZK0CGCqFJMwZgxXju9oGgfTMd78+UcoGxzAweOWHiioIUPu/KjWKa5ObWRdGV7rEwU7I6Fh3+23JglyewDUTEi4PGTp4NMk4+qDyxqGAsOOy+NmKfBhOJNaLM8/sLO2H6Fj9Hu0lW6Me5a6y6GbXigLUO9cVjeCqPmFhLQcwtveShN7</vt:lpwstr>
  </property>
  <property fmtid="{D5CDD505-2E9C-101B-9397-08002B2CF9AE}" pid="69" name="x1ye=7">
    <vt:lpwstr>SRdFodiUIpfdURu4oQT2LEQ+WbnL12ep5RUJkuDqXIhYykzWRfNPqjCNZ8vZBknTYbqIJHVSurM+1mpjINAhT1HSWz598b4Ujp/pW+pDCEoujB8YE0EKN90qoXIBXR8S0/CdeYAZFRBCbF33GECsWpAviI8jK76bDOYgiNOT9kV2Zk2wVV3gJ/yNPXpzNeCmW3rQm0x9EgzfjPFuepjrs1fPdUwY7S/0jWv48C1/Jg16iy6YZkrk75ED3dbgcAG</vt:lpwstr>
  </property>
  <property fmtid="{D5CDD505-2E9C-101B-9397-08002B2CF9AE}" pid="70" name="x1ye=70">
    <vt:lpwstr>5Y56pqFLA457jPh41omm35b+QobPG928uALM5V0YPN38NlYUmzGq04z81vWm99FVphLye458lQoCBvAy8PjjhHsPWzieytCZc/iLldDE4LtkRdW/XXLMpDFVnFynbAK240WTf95xYbeEiafZBq9GkczW2n7R7XWXZXN28jGp+6Wu+wNVHhMap5vfT8QU3w0LyTTxDhY/UtFjhU5Kb0YRnhV8EgwxEGc3IfRj8J1ACSJUwawqgcUST6Bq/ePlQEe</vt:lpwstr>
  </property>
  <property fmtid="{D5CDD505-2E9C-101B-9397-08002B2CF9AE}" pid="71" name="x1ye=71">
    <vt:lpwstr>ekCyK3ga47FGBuFpmE+OFFMEl9i0gJ5QHo1J0USc+5EM0eWCrRFVmwY1Ojj8YzheThW95vg4E5PYwTs3OA8ciH8imCP7OjPOBITf5C4aD0J59XLnJTO73wCCMlVfxY6wu40cRagz2o/mT0goFPypkZ4P/RELVW+pyV1sok5MbMfh0Rx9M9d7INcDqiHDiA6Q6PxrhNXiJ4t5nW4RTVsC1/2UITEcxJjkRJ9YG3rD1Dranwsxq0hpAv8+zhe964A</vt:lpwstr>
  </property>
  <property fmtid="{D5CDD505-2E9C-101B-9397-08002B2CF9AE}" pid="72" name="x1ye=72">
    <vt:lpwstr>YsCqhQellSqdZHWv05nMdyC/oheXvCxHijSVdt1GxW+tuk9mvfE6V5DxPAOdkhjHOajPKrBo71EEVvLElkxNhk6fi5KSH3Q7D7t5MxokYGjwoFYDO6upBu3WWGm7ROaILdcRbH4mebLi9LPmDlhiTrXS9m2XinvIrt/w9Ay5K+tKYUKOUvsKFAWsX4MhdlurNB0o0EWrb4Sksp+sKiocg0GDxukVcJ6dVEhVQ0VF/+bTWkS1mkgQuBj6l+hjoTv</vt:lpwstr>
  </property>
  <property fmtid="{D5CDD505-2E9C-101B-9397-08002B2CF9AE}" pid="73" name="x1ye=73">
    <vt:lpwstr>D7UhlM2QUKWQ7nP/AsUVKml+ujFsqsjuYscT1A3j5Yks9HylGEHqWwHDJAWX8pTCgyWGqiGyVtKcWwSSaVPClX6/P37zJylTCfiOY414JKLjpPWDkuvqN/jYWYnEp+tb6xNMof67Iux0ktT/jN1XX1YXtnVvbuMc4WryAN/S1Uq3Nn+wAzajILg1xdbWs/i4QCSARhJQBk3byp8X4vhq4JXWAYJlSBjhprSB3cyvwRnclxqbJFCVK7V6ma+AT4a</vt:lpwstr>
  </property>
  <property fmtid="{D5CDD505-2E9C-101B-9397-08002B2CF9AE}" pid="74" name="x1ye=74">
    <vt:lpwstr>25TwnVbgTmsc60ajo3UdZbKOL0ObskdMTKLSBlEaofsBXMn2rJ8FLqFQJO4GR6j9vz8TdyqB1MfuuWEtGgbyvmJHk1/bo1memxkjyIJZzMB+FqMmsPq5mB3U4re+SFmlqtNwZQQh6//KUNC2fgyf0YHWiCHzHrsg5+waMpyi14Sawdxnzyk/4dHojkN+RiqbAlxSzYbNwn+LUfSNTD20pU8PectT6C4AuKTLXCmxROc5t3p0CLqjpT7GXzNe+TA</vt:lpwstr>
  </property>
  <property fmtid="{D5CDD505-2E9C-101B-9397-08002B2CF9AE}" pid="75" name="x1ye=75">
    <vt:lpwstr>7Jylzb1K831OmjxGrdhw3rretBSN1R6DE2vc0fgS5N6bhhsS/atE/ySrgQw6CY+oKOG9TwIP4mK0o/Xyt+ou1DeQOaA/9HyUUR3C7VRuzxm0JHASN8wdL+6xTUf4tVdtxQoO1n2HfY+QshFima7VrpVpTWk9AdQUC3iA7uUYRlVWM/Q+T5Z5URsVHizpWKuqqyZ6Y266a/ZKUnIqLUDlLqQEuo3wu5Oxl0OklE5PIhkpuq/H5XYGuHoGaA4d4jZ</vt:lpwstr>
  </property>
  <property fmtid="{D5CDD505-2E9C-101B-9397-08002B2CF9AE}" pid="76" name="x1ye=76">
    <vt:lpwstr>eCz0Mro3TTKqnVTUy2vZ+vcXt6+c5IBOLHB5RoX1cnRN5biVMAzmLju2WGMvfNFTxviYB7ef3XjEjFhmW/3aQNBCiamLPqn8ZAun9ylzLrc+EbWaFQmNmnY1m2g8OwO6EGGaENJF57yc/ByDr7cZV7bExWjmgISQ330YwElyNlqsg7M87RaOt4UABoxofk/8rvCCyDhnvst+fYSMnE3rlykHfWPieyuAiTzE2iFjJK2EvyZlssUqIGx24lKpOny</vt:lpwstr>
  </property>
  <property fmtid="{D5CDD505-2E9C-101B-9397-08002B2CF9AE}" pid="77" name="x1ye=77">
    <vt:lpwstr>VyIjYVf30mKb9W7/HrA6Lu+nfeV8LdDIiIWWDg359ym3vVo3taBsfGg2e4GrVnT1QimfzYNuoNBD0ss87fd+wnBBHavNqZ7TCNyztGIZNITYDs3Jevvl9UqtWYNPS75GeP969AbC1m6r0SzBjhJb3pMZ3IX1qll3yMCiKHzz3OHFvVQpghTgLy4z+kFHrS64kaAm0sVdvdxt9IDW+xzG5l8H28g3+PRAKY6Y+vY78SU5RnUK/j1oQCC5e/7hoZs</vt:lpwstr>
  </property>
  <property fmtid="{D5CDD505-2E9C-101B-9397-08002B2CF9AE}" pid="78" name="x1ye=78">
    <vt:lpwstr>qcaaQqLL8ZR873Nhb8JJM38azl9rlgQ+JRos8RA6/vuBKmspxQchbNJ0c/j81khIimb1puzUppbkHgXK5tzee6Wd5pv7MfQEYAJC+rhS9Gj08NRkF2sLSmo0Vr3GJcQoJ92sbDSr0zPO4anKqXAc/Vww26TbWleedZjMUjxzBb7o8CG1WR4EqVq4/E71JfBG5/4/Hb0jESuIMY+xLDCGEm6BbqN+roOe9mT/1b2XMEdquqRwiYRKax1lwpQaXKL</vt:lpwstr>
  </property>
  <property fmtid="{D5CDD505-2E9C-101B-9397-08002B2CF9AE}" pid="79" name="x1ye=79">
    <vt:lpwstr>EdCyaTyWZ5XoNYOt25dLCd9TYDU9hF52FHolBdECeqoeDCrjMhLSmjTlfZigLniec1DUWk/UW/IVkwZaYNzS41g2agiXjBfukN5JpCBIIeOH+Uo0IGStGRzDTjG+io7wWmKw/rpRRO2F4L9TUBN7qgdhfHyKX/qz/SqnKQIhW2KD3BI+02bOWZTkdTrI0W5fq23bFpekxgvPxRiEH9aFMvOcMWLstchx182yNnLr4P1NN3V9ETTLp/ZkXrp/PFH</vt:lpwstr>
  </property>
  <property fmtid="{D5CDD505-2E9C-101B-9397-08002B2CF9AE}" pid="80" name="x1ye=8">
    <vt:lpwstr>IL+hlGm1NWPG/XOL6TwU50F+XO06DxuvZrrX+TuVC8Dv2jYPRf0ZyV5/EKomvdge19v7UlGlxgyKQIey1zjO7lk7taJbaOPi+fRc7oPnFN2XmjQ8uvqS26tVA8IDjXPbXQjXKNb8Cm1JUGP7nKNTFHmcKS+BH6H2ssrg+1nB0kI/I/t5i3cQPwYUEH0gmaWTdEyXTmZkVrzWhaiDkPtsgYIc80Plod93CZXO5vgtu80BQd4gx64hML4zdllUkSC</vt:lpwstr>
  </property>
  <property fmtid="{D5CDD505-2E9C-101B-9397-08002B2CF9AE}" pid="81" name="x1ye=80">
    <vt:lpwstr>G98jx9xPBcEAaHCghezoF/vup+pLhn3CQa/+FgIdJk+5WhMgCYDjmv1W8AoqopYaxNMVlqYSsC0JtlHYFhxG+Fas3aU7CATfq/vtnS98RUNU1PbmNaJMRhA1aFCBzI3mx0Ykv41Lh+A6Bk0Pyb5/GVeSVQlpLKVFGAJfxFuflB1v9ft7y9LmuvkCJDRt6vjUkhmzwaV7eDA2ttFbtqEHSl5Wm5m8WY2txHCk4Fe3ABtiJENrF1ke/DqOLJJiwWx</vt:lpwstr>
  </property>
  <property fmtid="{D5CDD505-2E9C-101B-9397-08002B2CF9AE}" pid="82" name="x1ye=81">
    <vt:lpwstr>bKVi0B9TjxLVnkWyM8rQTjxfF2SKJUgn8FKyW+2u9rlRpG4jrtSku2tMm0KzSCUhgkPs8oyeOL2FZXy4O3Jo+7DPsbYxfp3aBYct/UgVpL1q/zJjUPnjRASHr66MAAACvfdsDMvHhNUvyxO065ossJw6ryXhqG5Jf+Dx4Zz0mOitFpf1izpGInUpLikODPPGRlolRy2K/ohgZiQDxBWwdAu9i7fcRQ3IFf+6h+kEqIVoCS4fmdNNuXWCfp2G7Hj</vt:lpwstr>
  </property>
  <property fmtid="{D5CDD505-2E9C-101B-9397-08002B2CF9AE}" pid="83" name="x1ye=82">
    <vt:lpwstr>7sgBOZi6Ee71CFk7tZTkLgBx9BWD26jLnzVWj7S6ZvtPRVLEkM1cc4Lo2CDwDsRLBtpwGr/Iv2R64BEmTWVOqAeMPMWHHVvZQIOnb7oUgymgudFv3Sqc3BfkqwMYvaB31uPaSQ7CTio2vO7rUBED0duHz3dGkSQglMCCnsDJtZGdBuDbsVeQbDRLICAgL09TuuTr6/JDbBGNvw/I3nkVQIULBHVPfHUEPP5Tmz+wqWB0z13nEwZ6MICELFH2UrB</vt:lpwstr>
  </property>
  <property fmtid="{D5CDD505-2E9C-101B-9397-08002B2CF9AE}" pid="84" name="x1ye=83">
    <vt:lpwstr>y9kyr66omnUZ4NJaGV1+gYi59HXoZmwDHqET9tByypkIgojOPvD83mRdGhJvM4Yq0rcAfZno6kwZh4qtziPBR0O9BH2QyQKAfIfeuzJqQFfmZAO6RJdbK3XPNHZF4xa0aXCJJdMhjAcmPo18n7oGGvjeqed+CVwHV3AUNV9H3nS3O+IWs0b734ce8smQb8kDcisCwJOvLyGWNDp/sWgk93BEtUpvtR2coDMYJfH+MIItKGh1n3p4O+dN3YjaPSM</vt:lpwstr>
  </property>
  <property fmtid="{D5CDD505-2E9C-101B-9397-08002B2CF9AE}" pid="85" name="x1ye=84">
    <vt:lpwstr>krCxot5lQr5SLoH6rnzDfyqLWW1lSEUEBw0RdEvmAk+vfWk+uIIRgk6VLeFypq6WvAr9LakVBZHUD+Tt9ig/MNFHP2JZo2mRs9yezAlj4O++JOSuJCb9ctbIBECrQ5UnQ3obKMvOz7bDd/dtfdQb+M3HrPxCKxrdGZoVO1WmKfF2XVHDPWAalIH5jubkGgym/IF8FWiPn1ciYARGtx19fA7d4g+1cW62qapS7Yyxn2lBmGcdo8DH2qTpi5RsIdc</vt:lpwstr>
  </property>
  <property fmtid="{D5CDD505-2E9C-101B-9397-08002B2CF9AE}" pid="86" name="x1ye=85">
    <vt:lpwstr>K6CzWB2aMWQ9V3CTfYjeo8U5Eydqsr1PgIHiLU8C7Kb/4Rs6juZhCX4b7DzMDEiJoCTm1BH/mIPWv+jclLNf5qxlON6WQKmUb1sCwiyPpQCyqaG2mqpUmFnAncN/03u2OuFBfgnmBZanIfph93AAoEpoFyAk9XvjKyHG8Dt1/IDdhOByZywkAEz1YalAkfyjTsV1jpNSqc5ZFssc0J17U7R7ozKIGrwj+E/++oXhZxvBh2HmnPYB63E1UQZAI7o</vt:lpwstr>
  </property>
  <property fmtid="{D5CDD505-2E9C-101B-9397-08002B2CF9AE}" pid="87" name="x1ye=86">
    <vt:lpwstr>XEaoX3VyTYvzd2mJGN4amsLrYe3oEeHj5hoRw9e7LIzct9ufmkFkxfnc9VFKKeqxO01OglaLq8RYZSr9E3H7APJehETvBJaLKe198m5x/skm6AknEXs2bfYBT6hekoOzCNy7Ay0vDj44i2I52N+zqWrwvHE9ETk9quGuToEEZ35a5x/uIL8nnO5XUUpNIsj9p4GFkNk4nUEpbm2FQCrSdoMQztRA3UsvbCLtMBFcyg94KflpH5Y4tZAcX9otcYr</vt:lpwstr>
  </property>
  <property fmtid="{D5CDD505-2E9C-101B-9397-08002B2CF9AE}" pid="88" name="x1ye=87">
    <vt:lpwstr>1loSHB8CzBfr6iScBWH78h5hLp0063KxfCZ01iWOH9w7k0E6FZpJ+T72aRketCSH+cfEJbQvt5giO6d9KxXjAwwy38/aAtg0bS8aHBno84duZQym2jTzI7PBdYDnXKPt3hEDoOOdCuaH7rfXrO4S+SXPwGRixjDI1PTXysENL5icmWYmXtKgMASlyF1VcE8YlPmV8/eV/BnqHKskvJg3T7T4WBVTOwZ4VhcQfjHN+UVdYj1mG5Wv56vrw4S/Hxh</vt:lpwstr>
  </property>
  <property fmtid="{D5CDD505-2E9C-101B-9397-08002B2CF9AE}" pid="89" name="x1ye=88">
    <vt:lpwstr>+Bmdp8IHh12i3u8d/H05HsPcPwejIgI5HCc14oCBhEOwDBRRKj32Iz6u7T6Ovhn3JFdAy8OkN5ik/95tSrZZzjB7nvP7DPm4TDx8QfdXBdpVmP3pfvP2hIYsk9T4/jS6y/Ypb+md4102V30XJmdFxatUoxU7bNaNIFNIYr32+IfwzAePPFBygSgZlreaLzs8MxGuTSW9ZqmhJzU3YlAoh5JZCOF5psONSSFk3x05k1X6pCJnJLkqIyAtxYTQxqm</vt:lpwstr>
  </property>
  <property fmtid="{D5CDD505-2E9C-101B-9397-08002B2CF9AE}" pid="90" name="x1ye=89">
    <vt:lpwstr>iuyvxWbvVWqSgt0BUalqOK2/NF+/mu0+0/oXdfaPnbQ93A1w2oPKHLG5HobHVBEc+e5iCQwisG3H++/cfOOM0CvhXAAA=</vt:lpwstr>
  </property>
  <property fmtid="{D5CDD505-2E9C-101B-9397-08002B2CF9AE}" pid="91" name="x1ye=9">
    <vt:lpwstr>Q2tPm+h1d8ofdZOHlMf7AmhuaKDwq27tfQtsLMwBwdUBC39qNC9d6eEkg5otVdW7yBzQET6g7KAzIFI5rnKC/hbKkeoGRYhjzKiXaY4HVT5GgHaxvscGcxbOiEYN6CiwY4wRCYPYyFRaB5FHhEPWBVKMPXHSwvyHkkT9EYaPPHYTB5rvYdGsWRfTs3aOkHGuTVIWTs/4kjmK3AMTEkbqJRJTLaL2ykpoTA4gCglElO4HgwosmpPwubiGQTEt7h4</vt:lpwstr>
  </property>
</Properties>
</file>