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F285" w14:textId="77777777" w:rsidR="00654AA4" w:rsidRPr="00FF061F" w:rsidRDefault="00CE3CA2">
      <w:pPr>
        <w:pStyle w:val="Title"/>
        <w:rPr>
          <w:rFonts w:ascii="Calibri" w:hAnsi="Calibri" w:cs="Calibri"/>
          <w:sz w:val="22"/>
          <w:szCs w:val="22"/>
        </w:rPr>
      </w:pPr>
      <w:r w:rsidRPr="00FF061F">
        <w:rPr>
          <w:rFonts w:ascii="Calibri" w:hAnsi="Calibri" w:cs="Calibri"/>
          <w:sz w:val="22"/>
          <w:szCs w:val="22"/>
        </w:rPr>
        <w:t>Kimberly Belmont</w:t>
      </w:r>
    </w:p>
    <w:p w14:paraId="738091C9" w14:textId="77777777" w:rsidR="00654AA4" w:rsidRPr="00FF061F" w:rsidRDefault="00CE3CA2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>Weston, FL 33326 | 425-301-2651 | KBelmont10370@outlook.com</w:t>
      </w:r>
    </w:p>
    <w:p w14:paraId="2665B213" w14:textId="3D8BA7F8" w:rsidR="00654AA4" w:rsidRPr="00FF061F" w:rsidRDefault="00CE3CA2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 xml:space="preserve">LinkedIn: </w:t>
      </w:r>
      <w:hyperlink r:id="rId6" w:history="1">
        <w:r w:rsidR="00864AFD" w:rsidRPr="00FF061F">
          <w:rPr>
            <w:rStyle w:val="Hyperlink"/>
            <w:rFonts w:ascii="Calibri" w:hAnsi="Calibri" w:cs="Calibri"/>
          </w:rPr>
          <w:t>https://linkedin.com/in/kbelmont</w:t>
        </w:r>
      </w:hyperlink>
    </w:p>
    <w:p w14:paraId="266D45AA" w14:textId="77777777" w:rsidR="00654AA4" w:rsidRPr="00FF061F" w:rsidRDefault="00CE3CA2">
      <w:pPr>
        <w:pStyle w:val="Heading1"/>
        <w:rPr>
          <w:rFonts w:ascii="Calibri" w:hAnsi="Calibri" w:cs="Calibri"/>
          <w:color w:val="auto"/>
          <w:sz w:val="22"/>
          <w:szCs w:val="22"/>
        </w:rPr>
      </w:pPr>
      <w:r w:rsidRPr="00FF061F">
        <w:rPr>
          <w:rFonts w:ascii="Calibri" w:hAnsi="Calibri" w:cs="Calibri"/>
          <w:color w:val="auto"/>
          <w:sz w:val="22"/>
          <w:szCs w:val="22"/>
        </w:rPr>
        <w:t>Professional Summary</w:t>
      </w:r>
    </w:p>
    <w:p w14:paraId="49165E87" w14:textId="77777777" w:rsidR="00654AA4" w:rsidRPr="00FF061F" w:rsidRDefault="00CE3CA2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>Experienced Product Owner and Project Manager with over 15 years of success delivering enterprise-scale digital initiatives across technology, finance, and hospitality sectors. Certified PMP with deep expertise in Agile and SAFe methodologies, product roadmap ownership, backlog management, and cross-functional team leadership. Proven ability to drive operational efficiency, enhance customer experience, and manage multimillion-dollar programs from concept to delivery.</w:t>
      </w:r>
    </w:p>
    <w:p w14:paraId="7A353DBA" w14:textId="77777777" w:rsidR="00654AA4" w:rsidRPr="00FF061F" w:rsidRDefault="00CE3CA2">
      <w:pPr>
        <w:pStyle w:val="Heading1"/>
        <w:rPr>
          <w:rFonts w:ascii="Calibri" w:hAnsi="Calibri" w:cs="Calibri"/>
          <w:color w:val="auto"/>
          <w:sz w:val="22"/>
          <w:szCs w:val="22"/>
        </w:rPr>
      </w:pPr>
      <w:r w:rsidRPr="00FF061F">
        <w:rPr>
          <w:rFonts w:ascii="Calibri" w:hAnsi="Calibri" w:cs="Calibri"/>
          <w:color w:val="auto"/>
          <w:sz w:val="22"/>
          <w:szCs w:val="22"/>
        </w:rPr>
        <w:t>Core Competencies</w:t>
      </w:r>
    </w:p>
    <w:p w14:paraId="678DFCDB" w14:textId="4244BB15" w:rsidR="00654AA4" w:rsidRPr="00FF061F" w:rsidRDefault="00CE3CA2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>Product Ownership | Agile &amp; SAFe Methodologies | Product Roadmap | Backlog Management | User Stories | Sprint Planning | Stakeholder Engagement | Strategic Documentation | UX Collaboration | Data-Driven Decision-Making | Jira | Confluence | Miro | Cloud Platforms | Salesforce | Voice of the Customer | Excellent Communication | PMP Certified</w:t>
      </w:r>
      <w:r w:rsidR="00250528" w:rsidRPr="00FF061F">
        <w:rPr>
          <w:rFonts w:ascii="Calibri" w:hAnsi="Calibri" w:cs="Calibri"/>
        </w:rPr>
        <w:t xml:space="preserve"> | Miro | P</w:t>
      </w:r>
      <w:r w:rsidR="008314D7" w:rsidRPr="00FF061F">
        <w:rPr>
          <w:rFonts w:ascii="Calibri" w:hAnsi="Calibri" w:cs="Calibri"/>
        </w:rPr>
        <w:t xml:space="preserve">ower BI </w:t>
      </w:r>
      <w:proofErr w:type="gramStart"/>
      <w:r w:rsidR="008314D7" w:rsidRPr="00FF061F">
        <w:rPr>
          <w:rFonts w:ascii="Calibri" w:hAnsi="Calibri" w:cs="Calibri"/>
        </w:rPr>
        <w:t xml:space="preserve">| </w:t>
      </w:r>
      <w:r w:rsidR="00250528" w:rsidRPr="00FF061F">
        <w:rPr>
          <w:rFonts w:ascii="Calibri" w:hAnsi="Calibri" w:cs="Calibri"/>
        </w:rPr>
        <w:t xml:space="preserve"> </w:t>
      </w:r>
      <w:r w:rsidR="00864AFD" w:rsidRPr="00FF061F">
        <w:rPr>
          <w:rFonts w:ascii="Calibri" w:hAnsi="Calibri" w:cs="Calibri"/>
        </w:rPr>
        <w:t>Product</w:t>
      </w:r>
      <w:proofErr w:type="gramEnd"/>
      <w:r w:rsidR="00864AFD" w:rsidRPr="00FF061F">
        <w:rPr>
          <w:rFonts w:ascii="Calibri" w:hAnsi="Calibri" w:cs="Calibri"/>
        </w:rPr>
        <w:t xml:space="preserve"> specification Writing | </w:t>
      </w:r>
      <w:r w:rsidR="00FF061F">
        <w:rPr>
          <w:rFonts w:ascii="Calibri" w:hAnsi="Calibri" w:cs="Calibri"/>
        </w:rPr>
        <w:t>Miro</w:t>
      </w:r>
    </w:p>
    <w:p w14:paraId="4D2A5A2A" w14:textId="77777777" w:rsidR="00654AA4" w:rsidRPr="00FF061F" w:rsidRDefault="00CE3CA2">
      <w:pPr>
        <w:pStyle w:val="Heading1"/>
        <w:rPr>
          <w:rFonts w:ascii="Calibri" w:hAnsi="Calibri" w:cs="Calibri"/>
          <w:color w:val="auto"/>
          <w:sz w:val="22"/>
          <w:szCs w:val="22"/>
        </w:rPr>
      </w:pPr>
      <w:r w:rsidRPr="00FF061F">
        <w:rPr>
          <w:rFonts w:ascii="Calibri" w:hAnsi="Calibri" w:cs="Calibri"/>
          <w:color w:val="auto"/>
          <w:sz w:val="22"/>
          <w:szCs w:val="22"/>
        </w:rPr>
        <w:t>Professional Experience</w:t>
      </w:r>
    </w:p>
    <w:p w14:paraId="6CD1D9B8" w14:textId="77777777" w:rsidR="00654AA4" w:rsidRPr="00FF061F" w:rsidRDefault="00CE3CA2">
      <w:pPr>
        <w:pStyle w:val="Heading2"/>
        <w:rPr>
          <w:rFonts w:ascii="Calibri" w:hAnsi="Calibri" w:cs="Calibri"/>
          <w:color w:val="auto"/>
          <w:sz w:val="22"/>
          <w:szCs w:val="22"/>
        </w:rPr>
      </w:pPr>
      <w:r w:rsidRPr="00FF061F">
        <w:rPr>
          <w:rFonts w:ascii="Calibri" w:hAnsi="Calibri" w:cs="Calibri"/>
          <w:color w:val="auto"/>
          <w:sz w:val="22"/>
          <w:szCs w:val="22"/>
        </w:rPr>
        <w:t>KB Smart Hospitality | Consultant, Product/Project Manager</w:t>
      </w:r>
    </w:p>
    <w:p w14:paraId="499A473A" w14:textId="77777777" w:rsidR="00654AA4" w:rsidRPr="00FF061F" w:rsidRDefault="00CE3CA2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>12/2022 – Present</w:t>
      </w:r>
    </w:p>
    <w:p w14:paraId="4FF928E5" w14:textId="77777777" w:rsidR="008314D7" w:rsidRPr="00FF061F" w:rsidRDefault="00CE3CA2" w:rsidP="00250528">
      <w:pPr>
        <w:spacing w:after="0"/>
        <w:rPr>
          <w:rFonts w:ascii="Calibri" w:hAnsi="Calibri" w:cs="Calibri"/>
        </w:rPr>
      </w:pPr>
      <w:r w:rsidRPr="00FF061F">
        <w:rPr>
          <w:rFonts w:ascii="Calibri" w:hAnsi="Calibri" w:cs="Calibri"/>
        </w:rPr>
        <w:t>- Directed e-commerce digital strategy using BI tools and SQL, resulting in a 12% increase in online bookings within six months.</w:t>
      </w:r>
    </w:p>
    <w:p w14:paraId="3EAB5EC0" w14:textId="59D7B1DB" w:rsidR="00654AA4" w:rsidRPr="00FF061F" w:rsidRDefault="008314D7" w:rsidP="00250528">
      <w:pPr>
        <w:spacing w:after="0"/>
        <w:rPr>
          <w:rFonts w:ascii="Calibri" w:hAnsi="Calibri" w:cs="Calibri"/>
        </w:rPr>
      </w:pPr>
      <w:r w:rsidRPr="00FF061F">
        <w:rPr>
          <w:rFonts w:ascii="Calibri" w:hAnsi="Calibri" w:cs="Calibri"/>
        </w:rPr>
        <w:t>-Owner of scope, backlogs and keeping also includes scope and managing the roadmap.</w:t>
      </w:r>
      <w:r w:rsidR="00CE3CA2" w:rsidRPr="00FF061F">
        <w:rPr>
          <w:rFonts w:ascii="Calibri" w:hAnsi="Calibri" w:cs="Calibri"/>
        </w:rPr>
        <w:br/>
        <w:t>- Developed training programs that improved CSR onboarding time by 30%.</w:t>
      </w:r>
      <w:r w:rsidR="00CE3CA2" w:rsidRPr="00FF061F">
        <w:rPr>
          <w:rFonts w:ascii="Calibri" w:hAnsi="Calibri" w:cs="Calibri"/>
        </w:rPr>
        <w:br/>
        <w:t>- Mentored over 300 Customer Service Representatives on best practices and tools.</w:t>
      </w:r>
      <w:r w:rsidR="00250528" w:rsidRPr="00FF061F">
        <w:rPr>
          <w:rFonts w:ascii="Calibri" w:hAnsi="Calibri" w:cs="Calibri"/>
        </w:rPr>
        <w:t xml:space="preserve"> </w:t>
      </w:r>
      <w:r w:rsidRPr="00FF061F">
        <w:rPr>
          <w:rFonts w:ascii="Calibri" w:hAnsi="Calibri" w:cs="Calibri"/>
        </w:rPr>
        <w:t xml:space="preserve">   </w:t>
      </w:r>
    </w:p>
    <w:p w14:paraId="2864328F" w14:textId="4CABDB2E" w:rsidR="00250528" w:rsidRPr="00FF061F" w:rsidRDefault="00250528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>-Responsible for of the roadmap which included scope management</w:t>
      </w:r>
    </w:p>
    <w:p w14:paraId="4F5ECE0E" w14:textId="77777777" w:rsidR="00654AA4" w:rsidRPr="00FF061F" w:rsidRDefault="00CE3CA2">
      <w:pPr>
        <w:pStyle w:val="Heading2"/>
        <w:rPr>
          <w:rFonts w:ascii="Calibri" w:hAnsi="Calibri" w:cs="Calibri"/>
          <w:color w:val="auto"/>
          <w:sz w:val="22"/>
          <w:szCs w:val="22"/>
        </w:rPr>
      </w:pPr>
      <w:r w:rsidRPr="00FF061F">
        <w:rPr>
          <w:rFonts w:ascii="Calibri" w:hAnsi="Calibri" w:cs="Calibri"/>
          <w:color w:val="auto"/>
          <w:sz w:val="22"/>
          <w:szCs w:val="22"/>
        </w:rPr>
        <w:t>Charter Communications | Business and Product Manager</w:t>
      </w:r>
    </w:p>
    <w:p w14:paraId="0313D4EB" w14:textId="77777777" w:rsidR="00654AA4" w:rsidRPr="00FF061F" w:rsidRDefault="00CE3CA2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>02/2022 – 12/2022</w:t>
      </w:r>
    </w:p>
    <w:p w14:paraId="3612535D" w14:textId="77777777" w:rsidR="008314D7" w:rsidRPr="00FF061F" w:rsidRDefault="00CE3CA2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>- Created a business plan that contributed to a $2.5M investment proposal.</w:t>
      </w:r>
      <w:r w:rsidRPr="00FF061F">
        <w:rPr>
          <w:rFonts w:ascii="Calibri" w:hAnsi="Calibri" w:cs="Calibri"/>
        </w:rPr>
        <w:br/>
        <w:t>- Conducted over 50 customer interviews, identifying 3 key market trends that informed product pivots.</w:t>
      </w:r>
    </w:p>
    <w:p w14:paraId="2ADBE914" w14:textId="7814E2E9" w:rsidR="00654AA4" w:rsidRPr="00FF061F" w:rsidRDefault="008314D7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lastRenderedPageBreak/>
        <w:t>-Owner of scope, backlogs and keeping also includes scope and managing the roadmap.</w:t>
      </w:r>
      <w:r w:rsidR="00CE3CA2" w:rsidRPr="00FF061F">
        <w:rPr>
          <w:rFonts w:ascii="Calibri" w:hAnsi="Calibri" w:cs="Calibri"/>
        </w:rPr>
        <w:br/>
        <w:t>- Proposed growth strategies projected to increase hospitality segment revenue by 22% using Tableau and Excel.</w:t>
      </w:r>
    </w:p>
    <w:p w14:paraId="51897677" w14:textId="77777777" w:rsidR="00654AA4" w:rsidRPr="00FF061F" w:rsidRDefault="00CE3CA2">
      <w:pPr>
        <w:pStyle w:val="Heading2"/>
        <w:rPr>
          <w:rFonts w:ascii="Calibri" w:hAnsi="Calibri" w:cs="Calibri"/>
          <w:color w:val="auto"/>
          <w:sz w:val="22"/>
          <w:szCs w:val="22"/>
        </w:rPr>
      </w:pPr>
      <w:r w:rsidRPr="00FF061F">
        <w:rPr>
          <w:rFonts w:ascii="Calibri" w:hAnsi="Calibri" w:cs="Calibri"/>
          <w:color w:val="auto"/>
          <w:sz w:val="22"/>
          <w:szCs w:val="22"/>
        </w:rPr>
        <w:t>Charles Schwab | Senior Project Owner</w:t>
      </w:r>
    </w:p>
    <w:p w14:paraId="219287AD" w14:textId="77777777" w:rsidR="00654AA4" w:rsidRPr="00FF061F" w:rsidRDefault="00CE3CA2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>05/2019 – 02/2022</w:t>
      </w:r>
    </w:p>
    <w:p w14:paraId="0D6BC687" w14:textId="4659DBCB" w:rsidR="00654AA4" w:rsidRPr="00FF061F" w:rsidRDefault="00CE3CA2" w:rsidP="00250528">
      <w:pPr>
        <w:spacing w:after="0"/>
        <w:rPr>
          <w:rFonts w:ascii="Calibri" w:hAnsi="Calibri" w:cs="Calibri"/>
        </w:rPr>
      </w:pPr>
      <w:r w:rsidRPr="00FF061F">
        <w:rPr>
          <w:rFonts w:ascii="Calibri" w:hAnsi="Calibri" w:cs="Calibri"/>
        </w:rPr>
        <w:t>- Led SDLC workstreams and reverse engineered applications to boost system performance and reduce downtime.</w:t>
      </w:r>
      <w:r w:rsidRPr="00FF061F">
        <w:rPr>
          <w:rFonts w:ascii="Calibri" w:hAnsi="Calibri" w:cs="Calibri"/>
        </w:rPr>
        <w:br/>
        <w:t>- Improved customer satisfaction scores by 18% post-Salesforce integration.</w:t>
      </w:r>
      <w:r w:rsidRPr="00FF061F">
        <w:rPr>
          <w:rFonts w:ascii="Calibri" w:hAnsi="Calibri" w:cs="Calibri"/>
        </w:rPr>
        <w:br/>
        <w:t>- Delivered a $3.5M transformation project 2 months ahead of schedule using SAFe.</w:t>
      </w:r>
      <w:r w:rsidRPr="00FF061F">
        <w:rPr>
          <w:rFonts w:ascii="Calibri" w:hAnsi="Calibri" w:cs="Calibri"/>
        </w:rPr>
        <w:br/>
        <w:t>- Managed cloud-based architecture redesign and milestone tracking using Jira and Confluence.</w:t>
      </w:r>
      <w:r w:rsidR="00250528" w:rsidRPr="00FF061F">
        <w:rPr>
          <w:rFonts w:ascii="Calibri" w:hAnsi="Calibri" w:cs="Calibri"/>
        </w:rPr>
        <w:t xml:space="preserve"> </w:t>
      </w:r>
    </w:p>
    <w:p w14:paraId="5CFC5FAF" w14:textId="4B64F2A9" w:rsidR="00250528" w:rsidRPr="00FF061F" w:rsidRDefault="00250528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>-Product Ownership of Agile/SAFe Experience</w:t>
      </w:r>
      <w:r w:rsidR="008314D7" w:rsidRPr="00FF061F">
        <w:rPr>
          <w:rFonts w:ascii="Calibri" w:hAnsi="Calibri" w:cs="Calibri"/>
        </w:rPr>
        <w:t xml:space="preserve"> and </w:t>
      </w:r>
      <w:r w:rsidR="002B3A96" w:rsidRPr="00FF061F">
        <w:rPr>
          <w:rFonts w:ascii="Calibri" w:hAnsi="Calibri" w:cs="Calibri"/>
        </w:rPr>
        <w:t>road mapping</w:t>
      </w:r>
    </w:p>
    <w:p w14:paraId="7AABD1E0" w14:textId="77777777" w:rsidR="00654AA4" w:rsidRPr="00FF061F" w:rsidRDefault="00CE3CA2">
      <w:pPr>
        <w:pStyle w:val="Heading2"/>
        <w:rPr>
          <w:rFonts w:ascii="Calibri" w:hAnsi="Calibri" w:cs="Calibri"/>
          <w:color w:val="auto"/>
          <w:sz w:val="22"/>
          <w:szCs w:val="22"/>
        </w:rPr>
      </w:pPr>
      <w:r w:rsidRPr="00FF061F">
        <w:rPr>
          <w:rFonts w:ascii="Calibri" w:hAnsi="Calibri" w:cs="Calibri"/>
          <w:color w:val="auto"/>
          <w:sz w:val="22"/>
          <w:szCs w:val="22"/>
        </w:rPr>
        <w:t>Royal Caribbean | Senior Project Owner and Project Manager, AI</w:t>
      </w:r>
    </w:p>
    <w:p w14:paraId="2C9F7E5B" w14:textId="77777777" w:rsidR="00654AA4" w:rsidRPr="00FF061F" w:rsidRDefault="00CE3CA2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>08/2018 – 03/2020</w:t>
      </w:r>
    </w:p>
    <w:p w14:paraId="7AC2A211" w14:textId="77777777" w:rsidR="002B3A96" w:rsidRPr="00FF061F" w:rsidRDefault="00CE3CA2" w:rsidP="00250528">
      <w:pPr>
        <w:spacing w:after="0"/>
        <w:rPr>
          <w:rFonts w:ascii="Calibri" w:hAnsi="Calibri" w:cs="Calibri"/>
        </w:rPr>
      </w:pPr>
      <w:r w:rsidRPr="00FF061F">
        <w:rPr>
          <w:rFonts w:ascii="Calibri" w:hAnsi="Calibri" w:cs="Calibri"/>
        </w:rPr>
        <w:t>- Launched an AI chatbot that automated 60% of Tier 1 support, saving $1.2M annually.</w:t>
      </w:r>
      <w:r w:rsidRPr="00FF061F">
        <w:rPr>
          <w:rFonts w:ascii="Calibri" w:hAnsi="Calibri" w:cs="Calibri"/>
        </w:rPr>
        <w:br/>
        <w:t>- Reduced average call times by 45% through digital transformation.</w:t>
      </w:r>
      <w:r w:rsidRPr="00FF061F">
        <w:rPr>
          <w:rFonts w:ascii="Calibri" w:hAnsi="Calibri" w:cs="Calibri"/>
        </w:rPr>
        <w:br/>
        <w:t>- Led digital campaigns that increased cruise package bookings by 20% YoY.</w:t>
      </w:r>
    </w:p>
    <w:p w14:paraId="7DBF25D2" w14:textId="4EF19CE1" w:rsidR="00654AA4" w:rsidRPr="00FF061F" w:rsidRDefault="002B3A96" w:rsidP="002B3A96">
      <w:pPr>
        <w:spacing w:after="0"/>
        <w:rPr>
          <w:rFonts w:ascii="Calibri" w:hAnsi="Calibri" w:cs="Calibri"/>
        </w:rPr>
      </w:pPr>
      <w:r w:rsidRPr="00FF061F">
        <w:rPr>
          <w:rFonts w:ascii="Calibri" w:hAnsi="Calibri" w:cs="Calibri"/>
        </w:rPr>
        <w:t>-Product Ownership of Agile/</w:t>
      </w:r>
      <w:proofErr w:type="gramStart"/>
      <w:r w:rsidRPr="00FF061F">
        <w:rPr>
          <w:rFonts w:ascii="Calibri" w:hAnsi="Calibri" w:cs="Calibri"/>
        </w:rPr>
        <w:t xml:space="preserve">SAFe </w:t>
      </w:r>
      <w:r w:rsidRPr="00FF061F">
        <w:rPr>
          <w:rFonts w:ascii="Calibri" w:hAnsi="Calibri" w:cs="Calibri"/>
        </w:rPr>
        <w:t xml:space="preserve"> plus</w:t>
      </w:r>
      <w:proofErr w:type="gramEnd"/>
      <w:r w:rsidRPr="00FF061F">
        <w:rPr>
          <w:rFonts w:ascii="Calibri" w:hAnsi="Calibri" w:cs="Calibri"/>
        </w:rPr>
        <w:t xml:space="preserve"> responsible </w:t>
      </w:r>
      <w:r w:rsidRPr="00FF061F">
        <w:rPr>
          <w:rFonts w:ascii="Calibri" w:hAnsi="Calibri" w:cs="Calibri"/>
        </w:rPr>
        <w:t>road mapping</w:t>
      </w:r>
      <w:r w:rsidR="00FF061F">
        <w:rPr>
          <w:rFonts w:ascii="Calibri" w:hAnsi="Calibri" w:cs="Calibri"/>
        </w:rPr>
        <w:t xml:space="preserve"> including Miro</w:t>
      </w:r>
      <w:r w:rsidR="00CE3CA2" w:rsidRPr="00FF061F">
        <w:rPr>
          <w:rFonts w:ascii="Calibri" w:hAnsi="Calibri" w:cs="Calibri"/>
        </w:rPr>
        <w:br/>
        <w:t>- Created strategic documentation and BI reports to support future AI initiatives.</w:t>
      </w:r>
    </w:p>
    <w:p w14:paraId="238CB4DD" w14:textId="0337D5DF" w:rsidR="00250528" w:rsidRPr="00FF061F" w:rsidRDefault="00250528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>-Strong Agile and SAFe experiences, backlog management and user story Creation</w:t>
      </w:r>
    </w:p>
    <w:p w14:paraId="291AF568" w14:textId="77777777" w:rsidR="00654AA4" w:rsidRPr="00FF061F" w:rsidRDefault="00CE3CA2">
      <w:pPr>
        <w:pStyle w:val="Heading2"/>
        <w:rPr>
          <w:rFonts w:ascii="Calibri" w:hAnsi="Calibri" w:cs="Calibri"/>
          <w:color w:val="auto"/>
          <w:sz w:val="22"/>
          <w:szCs w:val="22"/>
        </w:rPr>
      </w:pPr>
      <w:r w:rsidRPr="00FF061F">
        <w:rPr>
          <w:rFonts w:ascii="Calibri" w:hAnsi="Calibri" w:cs="Calibri"/>
          <w:color w:val="auto"/>
          <w:sz w:val="22"/>
          <w:szCs w:val="22"/>
        </w:rPr>
        <w:t>TELIT IoT Platforms | Senior Product and Business Manager</w:t>
      </w:r>
    </w:p>
    <w:p w14:paraId="0A456409" w14:textId="77777777" w:rsidR="00654AA4" w:rsidRPr="00FF061F" w:rsidRDefault="00CE3CA2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>02/2016 – 03/2017</w:t>
      </w:r>
    </w:p>
    <w:p w14:paraId="231B6B2A" w14:textId="065D4856" w:rsidR="00654AA4" w:rsidRPr="00FF061F" w:rsidRDefault="00CE3CA2" w:rsidP="002B3A96">
      <w:pPr>
        <w:spacing w:after="0"/>
        <w:rPr>
          <w:rFonts w:ascii="Calibri" w:hAnsi="Calibri" w:cs="Calibri"/>
        </w:rPr>
      </w:pPr>
      <w:r w:rsidRPr="00FF061F">
        <w:rPr>
          <w:rFonts w:ascii="Calibri" w:hAnsi="Calibri" w:cs="Calibri"/>
        </w:rPr>
        <w:t xml:space="preserve">- Managed 7 IoT programs with a combined $4M budget, achieving 95% </w:t>
      </w:r>
      <w:proofErr w:type="gramStart"/>
      <w:r w:rsidRPr="00FF061F">
        <w:rPr>
          <w:rFonts w:ascii="Calibri" w:hAnsi="Calibri" w:cs="Calibri"/>
        </w:rPr>
        <w:t>on-time</w:t>
      </w:r>
      <w:proofErr w:type="gramEnd"/>
      <w:r w:rsidRPr="00FF061F">
        <w:rPr>
          <w:rFonts w:ascii="Calibri" w:hAnsi="Calibri" w:cs="Calibri"/>
        </w:rPr>
        <w:t xml:space="preserve"> delivery.</w:t>
      </w:r>
      <w:r w:rsidRPr="00FF061F">
        <w:rPr>
          <w:rFonts w:ascii="Calibri" w:hAnsi="Calibri" w:cs="Calibri"/>
        </w:rPr>
        <w:br/>
        <w:t>- Introduced Salesforce and cloud platforms to clients.</w:t>
      </w:r>
      <w:r w:rsidRPr="00FF061F">
        <w:rPr>
          <w:rFonts w:ascii="Calibri" w:hAnsi="Calibri" w:cs="Calibri"/>
        </w:rPr>
        <w:br/>
        <w:t>- Led Agile-based integration solutions through proof-of-concept and deployment.</w:t>
      </w:r>
    </w:p>
    <w:p w14:paraId="50B203C9" w14:textId="5F249672" w:rsidR="002B3A96" w:rsidRPr="00FF061F" w:rsidRDefault="002B3A96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>-Owned and maintained product design roadmaps aligned with business goals.</w:t>
      </w:r>
    </w:p>
    <w:p w14:paraId="6DEADF14" w14:textId="77777777" w:rsidR="00654AA4" w:rsidRPr="00FF061F" w:rsidRDefault="00CE3CA2">
      <w:pPr>
        <w:pStyle w:val="Heading2"/>
        <w:rPr>
          <w:rFonts w:ascii="Calibri" w:hAnsi="Calibri" w:cs="Calibri"/>
          <w:color w:val="auto"/>
          <w:sz w:val="22"/>
          <w:szCs w:val="22"/>
        </w:rPr>
      </w:pPr>
      <w:r w:rsidRPr="00FF061F">
        <w:rPr>
          <w:rFonts w:ascii="Calibri" w:hAnsi="Calibri" w:cs="Calibri"/>
          <w:color w:val="auto"/>
          <w:sz w:val="22"/>
          <w:szCs w:val="22"/>
        </w:rPr>
        <w:t>Systemax | Senior Project and Program Manager</w:t>
      </w:r>
    </w:p>
    <w:p w14:paraId="667D04A4" w14:textId="77777777" w:rsidR="00654AA4" w:rsidRPr="00FF061F" w:rsidRDefault="00CE3CA2" w:rsidP="0055144E">
      <w:pPr>
        <w:spacing w:after="120"/>
        <w:rPr>
          <w:rFonts w:ascii="Calibri" w:hAnsi="Calibri" w:cs="Calibri"/>
        </w:rPr>
      </w:pPr>
      <w:r w:rsidRPr="00FF061F">
        <w:rPr>
          <w:rFonts w:ascii="Calibri" w:hAnsi="Calibri" w:cs="Calibri"/>
        </w:rPr>
        <w:t>03/2009 – 04/2013</w:t>
      </w:r>
    </w:p>
    <w:p w14:paraId="6527E383" w14:textId="30DE75AF" w:rsidR="00654AA4" w:rsidRPr="00FF061F" w:rsidRDefault="00CE3CA2" w:rsidP="0055144E">
      <w:pPr>
        <w:spacing w:after="100" w:afterAutospacing="1"/>
        <w:rPr>
          <w:rFonts w:ascii="Calibri" w:hAnsi="Calibri" w:cs="Calibri"/>
        </w:rPr>
      </w:pPr>
      <w:r w:rsidRPr="00FF061F">
        <w:rPr>
          <w:rFonts w:ascii="Calibri" w:hAnsi="Calibri" w:cs="Calibri"/>
        </w:rPr>
        <w:t>-</w:t>
      </w:r>
      <w:r w:rsidRPr="00FF061F">
        <w:rPr>
          <w:rFonts w:ascii="Calibri" w:hAnsi="Calibri" w:cs="Calibri"/>
        </w:rPr>
        <w:t xml:space="preserve"> Executed Microsoft Volume Licensing strategy, increasing sales from $300K to $1.2M in 7 </w:t>
      </w:r>
      <w:r w:rsidR="0055144E" w:rsidRPr="00FF061F">
        <w:rPr>
          <w:rFonts w:ascii="Calibri" w:hAnsi="Calibri" w:cs="Calibri"/>
        </w:rPr>
        <w:t>months.</w:t>
      </w:r>
      <w:r w:rsidR="0055144E">
        <w:rPr>
          <w:rFonts w:ascii="Calibri" w:hAnsi="Calibri" w:cs="Calibri"/>
        </w:rPr>
        <w:t xml:space="preserve">  A dedicated usage of Miro not just for product management but also the Miro-style for visualization.</w:t>
      </w:r>
      <w:r w:rsidRPr="00FF061F">
        <w:rPr>
          <w:rFonts w:ascii="Calibri" w:hAnsi="Calibri" w:cs="Calibri"/>
        </w:rPr>
        <w:br/>
        <w:t>- Boosted online engagement by 40% through strategic e-commerce campaigns.</w:t>
      </w:r>
      <w:r w:rsidRPr="00FF061F">
        <w:rPr>
          <w:rFonts w:ascii="Calibri" w:hAnsi="Calibri" w:cs="Calibri"/>
        </w:rPr>
        <w:br/>
        <w:t>- Trained over 500 CSRs on licensing benefits and subscription models.</w:t>
      </w:r>
    </w:p>
    <w:p w14:paraId="35054ACE" w14:textId="77777777" w:rsidR="002B3A96" w:rsidRPr="00FF061F" w:rsidRDefault="002B3A96">
      <w:pPr>
        <w:pStyle w:val="Heading2"/>
        <w:rPr>
          <w:rFonts w:ascii="Calibri" w:hAnsi="Calibri" w:cs="Calibri"/>
          <w:sz w:val="22"/>
          <w:szCs w:val="22"/>
        </w:rPr>
      </w:pPr>
    </w:p>
    <w:p w14:paraId="32C9170F" w14:textId="77777777" w:rsidR="002B3A96" w:rsidRPr="00FF061F" w:rsidRDefault="002B3A96">
      <w:pPr>
        <w:pStyle w:val="Heading2"/>
        <w:rPr>
          <w:rFonts w:ascii="Calibri" w:hAnsi="Calibri" w:cs="Calibri"/>
          <w:sz w:val="22"/>
          <w:szCs w:val="22"/>
        </w:rPr>
      </w:pPr>
    </w:p>
    <w:p w14:paraId="465013EC" w14:textId="27138459" w:rsidR="00654AA4" w:rsidRPr="0055144E" w:rsidRDefault="00CE3CA2">
      <w:pPr>
        <w:pStyle w:val="Heading2"/>
        <w:rPr>
          <w:rFonts w:ascii="Calibri" w:hAnsi="Calibri" w:cs="Calibri"/>
          <w:color w:val="auto"/>
          <w:sz w:val="22"/>
          <w:szCs w:val="22"/>
        </w:rPr>
      </w:pPr>
      <w:r w:rsidRPr="0055144E">
        <w:rPr>
          <w:rFonts w:ascii="Calibri" w:hAnsi="Calibri" w:cs="Calibri"/>
          <w:color w:val="auto"/>
          <w:sz w:val="22"/>
          <w:szCs w:val="22"/>
        </w:rPr>
        <w:t>Microsoft | Senior Product Manager</w:t>
      </w:r>
    </w:p>
    <w:p w14:paraId="09191DD4" w14:textId="77777777" w:rsidR="00654AA4" w:rsidRPr="00FF061F" w:rsidRDefault="00CE3CA2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>07/2006 – 04/2009</w:t>
      </w:r>
    </w:p>
    <w:p w14:paraId="70E60DD2" w14:textId="0B662480" w:rsidR="008314D7" w:rsidRPr="00FF061F" w:rsidRDefault="00CE3CA2" w:rsidP="002B3A96">
      <w:pPr>
        <w:spacing w:after="0"/>
        <w:rPr>
          <w:rFonts w:ascii="Calibri" w:hAnsi="Calibri" w:cs="Calibri"/>
        </w:rPr>
      </w:pPr>
      <w:r w:rsidRPr="00FF061F">
        <w:rPr>
          <w:rFonts w:ascii="Calibri" w:hAnsi="Calibri" w:cs="Calibri"/>
        </w:rPr>
        <w:t>- Led UX improvements for Office for Mac, increasing satisfaction by 45%.</w:t>
      </w:r>
      <w:r w:rsidRPr="00FF061F">
        <w:rPr>
          <w:rFonts w:ascii="Calibri" w:hAnsi="Calibri" w:cs="Calibri"/>
        </w:rPr>
        <w:br/>
        <w:t xml:space="preserve">- Owned product </w:t>
      </w:r>
      <w:r w:rsidR="00FF061F" w:rsidRPr="00FF061F">
        <w:rPr>
          <w:rFonts w:ascii="Calibri" w:hAnsi="Calibri" w:cs="Calibri"/>
        </w:rPr>
        <w:t>backlog, bug</w:t>
      </w:r>
      <w:r w:rsidR="00864AFD" w:rsidRPr="00FF061F">
        <w:rPr>
          <w:rFonts w:ascii="Calibri" w:hAnsi="Calibri" w:cs="Calibri"/>
        </w:rPr>
        <w:t xml:space="preserve"> bashing </w:t>
      </w:r>
      <w:r w:rsidRPr="00FF061F">
        <w:rPr>
          <w:rFonts w:ascii="Calibri" w:hAnsi="Calibri" w:cs="Calibri"/>
        </w:rPr>
        <w:t>and user stories for engineering and marketing teams.</w:t>
      </w:r>
    </w:p>
    <w:p w14:paraId="6C4874EC" w14:textId="72D21A89" w:rsidR="00864AFD" w:rsidRPr="00FF061F" w:rsidRDefault="008314D7" w:rsidP="00864AFD">
      <w:pPr>
        <w:spacing w:after="0"/>
        <w:rPr>
          <w:rFonts w:ascii="Calibri" w:hAnsi="Calibri" w:cs="Calibri"/>
        </w:rPr>
      </w:pPr>
      <w:r w:rsidRPr="00FF061F">
        <w:rPr>
          <w:rFonts w:ascii="Calibri" w:hAnsi="Calibri" w:cs="Calibri"/>
        </w:rPr>
        <w:t xml:space="preserve">-Key </w:t>
      </w:r>
      <w:r w:rsidR="002B3A96" w:rsidRPr="00FF061F">
        <w:rPr>
          <w:rFonts w:ascii="Calibri" w:hAnsi="Calibri" w:cs="Calibri"/>
        </w:rPr>
        <w:t>Product</w:t>
      </w:r>
      <w:r w:rsidRPr="00FF061F">
        <w:rPr>
          <w:rFonts w:ascii="Calibri" w:hAnsi="Calibri" w:cs="Calibri"/>
        </w:rPr>
        <w:t xml:space="preserve"> </w:t>
      </w:r>
      <w:r w:rsidR="002B3A96" w:rsidRPr="00FF061F">
        <w:rPr>
          <w:rFonts w:ascii="Calibri" w:hAnsi="Calibri" w:cs="Calibri"/>
        </w:rPr>
        <w:t xml:space="preserve">owner that owned road mapping and </w:t>
      </w:r>
      <w:r w:rsidR="00864AFD" w:rsidRPr="00FF061F">
        <w:rPr>
          <w:rFonts w:ascii="Calibri" w:hAnsi="Calibri" w:cs="Calibri"/>
        </w:rPr>
        <w:t>kept</w:t>
      </w:r>
      <w:r w:rsidR="002B3A96" w:rsidRPr="00FF061F">
        <w:rPr>
          <w:rFonts w:ascii="Calibri" w:hAnsi="Calibri" w:cs="Calibri"/>
        </w:rPr>
        <w:t xml:space="preserve"> the product in scope.</w:t>
      </w:r>
    </w:p>
    <w:p w14:paraId="239A005F" w14:textId="4CF1D255" w:rsidR="00654AA4" w:rsidRPr="00FF061F" w:rsidRDefault="00864AFD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 xml:space="preserve">-Dogfooding </w:t>
      </w:r>
      <w:r w:rsidR="00FF061F" w:rsidRPr="00FF061F">
        <w:rPr>
          <w:rFonts w:ascii="Calibri" w:hAnsi="Calibri" w:cs="Calibri"/>
        </w:rPr>
        <w:t>every day</w:t>
      </w:r>
      <w:r w:rsidR="00FF061F">
        <w:rPr>
          <w:rFonts w:ascii="Calibri" w:hAnsi="Calibri" w:cs="Calibri"/>
        </w:rPr>
        <w:t xml:space="preserve">, </w:t>
      </w:r>
      <w:r w:rsidRPr="00FF061F">
        <w:rPr>
          <w:rFonts w:ascii="Calibri" w:hAnsi="Calibri" w:cs="Calibri"/>
        </w:rPr>
        <w:t>kept up the backlog with Agile</w:t>
      </w:r>
      <w:r w:rsidR="00FF061F">
        <w:rPr>
          <w:rFonts w:ascii="Calibri" w:hAnsi="Calibri" w:cs="Calibri"/>
        </w:rPr>
        <w:t>.</w:t>
      </w:r>
      <w:r w:rsidR="00CE3CA2" w:rsidRPr="00FF061F">
        <w:rPr>
          <w:rFonts w:ascii="Calibri" w:hAnsi="Calibri" w:cs="Calibri"/>
        </w:rPr>
        <w:br/>
        <w:t>- Founded customer business council to integrate user feedback into product development.</w:t>
      </w:r>
      <w:r w:rsidR="00CE3CA2" w:rsidRPr="00FF061F">
        <w:rPr>
          <w:rFonts w:ascii="Calibri" w:hAnsi="Calibri" w:cs="Calibri"/>
        </w:rPr>
        <w:br/>
        <w:t>- Recognized as SME and key contributor for Messenger and Office for Mac.</w:t>
      </w:r>
    </w:p>
    <w:p w14:paraId="660CF262" w14:textId="77777777" w:rsidR="00654AA4" w:rsidRPr="00FF061F" w:rsidRDefault="00CE3CA2">
      <w:pPr>
        <w:pStyle w:val="Heading2"/>
        <w:rPr>
          <w:rFonts w:ascii="Calibri" w:hAnsi="Calibri" w:cs="Calibri"/>
          <w:sz w:val="22"/>
          <w:szCs w:val="22"/>
        </w:rPr>
      </w:pPr>
      <w:r w:rsidRPr="0055144E">
        <w:rPr>
          <w:rFonts w:ascii="Calibri" w:hAnsi="Calibri" w:cs="Calibri"/>
          <w:color w:val="auto"/>
          <w:sz w:val="22"/>
          <w:szCs w:val="22"/>
        </w:rPr>
        <w:t>Motorola Martech | Product Owner</w:t>
      </w:r>
    </w:p>
    <w:p w14:paraId="19BB8A72" w14:textId="77777777" w:rsidR="00654AA4" w:rsidRPr="00FF061F" w:rsidRDefault="00CE3CA2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>04/2000 – 06/2006</w:t>
      </w:r>
    </w:p>
    <w:p w14:paraId="1A11FC44" w14:textId="77777777" w:rsidR="002B3A96" w:rsidRPr="00FF061F" w:rsidRDefault="00CE3CA2" w:rsidP="00864AFD">
      <w:pPr>
        <w:spacing w:after="0"/>
        <w:rPr>
          <w:rFonts w:ascii="Calibri" w:hAnsi="Calibri" w:cs="Calibri"/>
        </w:rPr>
      </w:pPr>
      <w:r w:rsidRPr="00FF061F">
        <w:rPr>
          <w:rFonts w:ascii="Calibri" w:hAnsi="Calibri" w:cs="Calibri"/>
        </w:rPr>
        <w:t>- Completed Green Belt training, saving $2M in warranty costs.</w:t>
      </w:r>
    </w:p>
    <w:p w14:paraId="4ABB0005" w14:textId="73261339" w:rsidR="00654AA4" w:rsidRPr="00FF061F" w:rsidRDefault="002B3A96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 xml:space="preserve">-Responsible for both </w:t>
      </w:r>
      <w:r w:rsidR="00864AFD" w:rsidRPr="00FF061F">
        <w:rPr>
          <w:rFonts w:ascii="Calibri" w:hAnsi="Calibri" w:cs="Calibri"/>
        </w:rPr>
        <w:t>roa</w:t>
      </w:r>
      <w:r w:rsidR="00FF061F" w:rsidRPr="00FF061F">
        <w:rPr>
          <w:rFonts w:ascii="Calibri" w:hAnsi="Calibri" w:cs="Calibri"/>
        </w:rPr>
        <w:t xml:space="preserve">d maps for </w:t>
      </w:r>
      <w:r w:rsidR="00864AFD" w:rsidRPr="00FF061F">
        <w:rPr>
          <w:rFonts w:ascii="Calibri" w:hAnsi="Calibri" w:cs="Calibri"/>
        </w:rPr>
        <w:t xml:space="preserve">handsets and Bluetooth </w:t>
      </w:r>
      <w:r w:rsidR="00FF061F" w:rsidRPr="00FF061F">
        <w:rPr>
          <w:rFonts w:ascii="Calibri" w:hAnsi="Calibri" w:cs="Calibri"/>
        </w:rPr>
        <w:t>devices.</w:t>
      </w:r>
      <w:r w:rsidR="00CE3CA2" w:rsidRPr="00FF061F">
        <w:rPr>
          <w:rFonts w:ascii="Calibri" w:hAnsi="Calibri" w:cs="Calibri"/>
        </w:rPr>
        <w:br/>
      </w:r>
      <w:r w:rsidR="00CE3CA2" w:rsidRPr="00FF061F">
        <w:rPr>
          <w:rFonts w:ascii="Calibri" w:hAnsi="Calibri" w:cs="Calibri"/>
        </w:rPr>
        <w:t>- Delivered customer insights that reduced warranty losses by 15%.</w:t>
      </w:r>
      <w:r w:rsidR="00CE3CA2" w:rsidRPr="00FF061F">
        <w:rPr>
          <w:rFonts w:ascii="Calibri" w:hAnsi="Calibri" w:cs="Calibri"/>
        </w:rPr>
        <w:br/>
        <w:t>- Co-founded Women’s Business Council, increasing patent submissions by 40%.</w:t>
      </w:r>
    </w:p>
    <w:p w14:paraId="02FC9A09" w14:textId="77777777" w:rsidR="00654AA4" w:rsidRPr="0055144E" w:rsidRDefault="00CE3CA2">
      <w:pPr>
        <w:pStyle w:val="Heading1"/>
        <w:rPr>
          <w:rFonts w:ascii="Calibri" w:hAnsi="Calibri" w:cs="Calibri"/>
          <w:color w:val="auto"/>
          <w:sz w:val="22"/>
          <w:szCs w:val="22"/>
        </w:rPr>
      </w:pPr>
      <w:r w:rsidRPr="0055144E">
        <w:rPr>
          <w:rFonts w:ascii="Calibri" w:hAnsi="Calibri" w:cs="Calibri"/>
          <w:color w:val="auto"/>
          <w:sz w:val="22"/>
          <w:szCs w:val="22"/>
        </w:rPr>
        <w:t>Education &amp; Certifications</w:t>
      </w:r>
    </w:p>
    <w:p w14:paraId="2FADF30F" w14:textId="77777777" w:rsidR="00654AA4" w:rsidRPr="00FF061F" w:rsidRDefault="00CE3CA2">
      <w:pPr>
        <w:rPr>
          <w:rFonts w:ascii="Calibri" w:hAnsi="Calibri" w:cs="Calibri"/>
        </w:rPr>
      </w:pPr>
      <w:r w:rsidRPr="00FF061F">
        <w:rPr>
          <w:rFonts w:ascii="Calibri" w:hAnsi="Calibri" w:cs="Calibri"/>
        </w:rPr>
        <w:t>Bachelor of Science in Molecular Biology, Loyola University Chicago</w:t>
      </w:r>
      <w:r w:rsidRPr="00FF061F">
        <w:rPr>
          <w:rFonts w:ascii="Calibri" w:hAnsi="Calibri" w:cs="Calibri"/>
        </w:rPr>
        <w:br/>
        <w:t>Project Management Professional (PMP), Credential ID: 3787003, Mar 2024 – Mar 2027</w:t>
      </w:r>
      <w:r w:rsidRPr="00FF061F">
        <w:rPr>
          <w:rFonts w:ascii="Calibri" w:hAnsi="Calibri" w:cs="Calibri"/>
        </w:rPr>
        <w:br/>
        <w:t>Microsoft Volume Licensing Specialist, Credential ID: 7275807</w:t>
      </w:r>
    </w:p>
    <w:sectPr w:rsidR="00654AA4" w:rsidRPr="00FF06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4897366">
    <w:abstractNumId w:val="8"/>
  </w:num>
  <w:num w:numId="2" w16cid:durableId="1126967202">
    <w:abstractNumId w:val="6"/>
  </w:num>
  <w:num w:numId="3" w16cid:durableId="1020863256">
    <w:abstractNumId w:val="5"/>
  </w:num>
  <w:num w:numId="4" w16cid:durableId="1225948494">
    <w:abstractNumId w:val="4"/>
  </w:num>
  <w:num w:numId="5" w16cid:durableId="415058498">
    <w:abstractNumId w:val="7"/>
  </w:num>
  <w:num w:numId="6" w16cid:durableId="151602396">
    <w:abstractNumId w:val="3"/>
  </w:num>
  <w:num w:numId="7" w16cid:durableId="2089616255">
    <w:abstractNumId w:val="2"/>
  </w:num>
  <w:num w:numId="8" w16cid:durableId="1181504392">
    <w:abstractNumId w:val="1"/>
  </w:num>
  <w:num w:numId="9" w16cid:durableId="87847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330F4"/>
    <w:rsid w:val="00250528"/>
    <w:rsid w:val="0029639D"/>
    <w:rsid w:val="002B3A96"/>
    <w:rsid w:val="00326F90"/>
    <w:rsid w:val="00504308"/>
    <w:rsid w:val="0055144E"/>
    <w:rsid w:val="00654AA4"/>
    <w:rsid w:val="008314D7"/>
    <w:rsid w:val="00864AFD"/>
    <w:rsid w:val="00AA1D8D"/>
    <w:rsid w:val="00B47730"/>
    <w:rsid w:val="00CB0664"/>
    <w:rsid w:val="00CE3CA2"/>
    <w:rsid w:val="00DC4F26"/>
    <w:rsid w:val="00FC693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DE080"/>
  <w14:defaultImageDpi w14:val="300"/>
  <w15:docId w15:val="{E9147D14-D4F6-4600-B8FB-4E8D3A21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A96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64A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nkedin.com/in/kbelmo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Kimberly Belmont</cp:lastModifiedBy>
  <cp:revision>2</cp:revision>
  <dcterms:created xsi:type="dcterms:W3CDTF">2025-07-09T15:46:00Z</dcterms:created>
  <dcterms:modified xsi:type="dcterms:W3CDTF">2025-07-09T15:46:00Z</dcterms:modified>
  <cp:category/>
</cp:coreProperties>
</file>