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BB3A71" w14:paraId="19100404" w14:textId="77777777">
        <w:tc>
          <w:tcPr>
            <w:tcW w:w="9576" w:type="dxa"/>
          </w:tcPr>
          <w:p w14:paraId="220E48EA" w14:textId="77777777" w:rsidR="00BB3A71" w:rsidRDefault="00BB3A71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tbl>
      <w:tblPr>
        <w:tblpPr w:leftFromText="180" w:rightFromText="180" w:vertAnchor="text" w:horzAnchor="margin" w:tblpY="-405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9002"/>
      </w:tblGrid>
      <w:tr w:rsidR="005E7C8B" w:rsidRPr="00E64EFF" w14:paraId="56B09E3F" w14:textId="77777777" w:rsidTr="005E7C8B">
        <w:tc>
          <w:tcPr>
            <w:tcW w:w="342" w:type="dxa"/>
            <w:shd w:val="clear" w:color="auto" w:fill="9FB8CD" w:themeFill="accent2"/>
          </w:tcPr>
          <w:p w14:paraId="770F93EE" w14:textId="77777777" w:rsidR="005E7C8B" w:rsidRDefault="005E7C8B" w:rsidP="005E7C8B">
            <w:pPr>
              <w:spacing w:after="0" w:line="240" w:lineRule="auto"/>
            </w:pPr>
          </w:p>
        </w:tc>
        <w:tc>
          <w:tcPr>
            <w:tcW w:w="9002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BAB0261" w14:textId="5B72C0F0" w:rsidR="005E7C8B" w:rsidRDefault="005E7C8B" w:rsidP="005E7C8B">
            <w:pPr>
              <w:pStyle w:val="PersonalName"/>
            </w:pPr>
            <w:r>
              <w:rPr>
                <w:color w:val="628BAD" w:themeColor="accent2" w:themeShade="BF"/>
                <w:spacing w:val="10"/>
              </w:rPr>
              <w:sym w:font="Wingdings 3" w:char="F07D"/>
            </w:r>
            <w:sdt>
              <w:sdtPr>
                <w:id w:val="10979384"/>
                <w:placeholder>
                  <w:docPart w:val="8A241DAA746A4E5A9DD14B430DD114C7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>
                  <w:t>Demetria Clayton</w:t>
                </w:r>
                <w:r w:rsidR="00B871CF">
                  <w:t xml:space="preserve"> </w:t>
                </w:r>
                <w:r w:rsidR="00C30FC0">
                  <w:t>(#1Kutie)</w:t>
                </w:r>
              </w:sdtContent>
            </w:sdt>
          </w:p>
          <w:p w14:paraId="5A8712E3" w14:textId="20E7BD72" w:rsidR="005E7C8B" w:rsidRDefault="005E7C8B" w:rsidP="005E7C8B">
            <w:pPr>
              <w:pStyle w:val="AddressText"/>
              <w:spacing w:line="240" w:lineRule="auto"/>
            </w:pPr>
            <w:r>
              <w:t>3470 Foxcroft Rd.</w:t>
            </w:r>
          </w:p>
          <w:p w14:paraId="0AEC6B88" w14:textId="77777777" w:rsidR="005E7C8B" w:rsidRPr="001A5281" w:rsidRDefault="005E7C8B" w:rsidP="005E7C8B">
            <w:pPr>
              <w:pStyle w:val="AddressText"/>
              <w:spacing w:line="240" w:lineRule="auto"/>
              <w:rPr>
                <w:lang w:val="es-ES"/>
              </w:rPr>
            </w:pPr>
            <w:r w:rsidRPr="001A5281">
              <w:rPr>
                <w:lang w:val="es-ES"/>
              </w:rPr>
              <w:t>Miramar, FL 33025</w:t>
            </w:r>
          </w:p>
          <w:p w14:paraId="2AE5E473" w14:textId="77777777" w:rsidR="005E7C8B" w:rsidRPr="001A5281" w:rsidRDefault="005E7C8B" w:rsidP="005E7C8B">
            <w:pPr>
              <w:pStyle w:val="AddressText"/>
              <w:spacing w:line="240" w:lineRule="auto"/>
              <w:rPr>
                <w:lang w:val="es-ES"/>
              </w:rPr>
            </w:pPr>
            <w:proofErr w:type="spellStart"/>
            <w:r w:rsidRPr="001A5281">
              <w:rPr>
                <w:lang w:val="es-ES"/>
              </w:rPr>
              <w:t>Phone</w:t>
            </w:r>
            <w:proofErr w:type="spellEnd"/>
            <w:r w:rsidRPr="001A5281">
              <w:rPr>
                <w:lang w:val="es-ES"/>
              </w:rPr>
              <w:t>: 312-358-3985</w:t>
            </w:r>
          </w:p>
          <w:p w14:paraId="5079D16A" w14:textId="77777777" w:rsidR="005E7C8B" w:rsidRPr="001A5281" w:rsidRDefault="005E7C8B" w:rsidP="005E7C8B">
            <w:pPr>
              <w:pStyle w:val="AddressText"/>
              <w:spacing w:line="240" w:lineRule="auto"/>
              <w:rPr>
                <w:lang w:val="es-ES"/>
              </w:rPr>
            </w:pPr>
            <w:r w:rsidRPr="001A5281">
              <w:rPr>
                <w:lang w:val="es-ES"/>
              </w:rPr>
              <w:t xml:space="preserve">E-mail: </w:t>
            </w:r>
            <w:hyperlink r:id="rId12" w:history="1">
              <w:r w:rsidRPr="00E70E54">
                <w:rPr>
                  <w:rStyle w:val="Hyperlink"/>
                  <w:lang w:val="es-ES"/>
                </w:rPr>
                <w:t>Number1kutie@kutiez.org</w:t>
              </w:r>
            </w:hyperlink>
          </w:p>
          <w:p w14:paraId="6C63ADD7" w14:textId="77777777" w:rsidR="005E7C8B" w:rsidRPr="001A5281" w:rsidRDefault="005E7C8B" w:rsidP="005E7C8B">
            <w:pPr>
              <w:pStyle w:val="AddressText"/>
              <w:spacing w:line="240" w:lineRule="auto"/>
              <w:rPr>
                <w:lang w:val="es-ES"/>
              </w:rPr>
            </w:pPr>
            <w:proofErr w:type="spellStart"/>
            <w:r w:rsidRPr="001A5281">
              <w:rPr>
                <w:lang w:val="es-ES"/>
              </w:rPr>
              <w:t>Website</w:t>
            </w:r>
            <w:proofErr w:type="spellEnd"/>
            <w:r w:rsidRPr="001A5281">
              <w:rPr>
                <w:lang w:val="es-ES"/>
              </w:rPr>
              <w:t xml:space="preserve">: </w:t>
            </w:r>
            <w:hyperlink r:id="rId13" w:history="1">
              <w:r w:rsidRPr="001A5281">
                <w:rPr>
                  <w:rStyle w:val="Hyperlink"/>
                  <w:lang w:val="es-ES"/>
                </w:rPr>
                <w:t>https://www.kutiez.org</w:t>
              </w:r>
            </w:hyperlink>
          </w:p>
          <w:p w14:paraId="73030A57" w14:textId="5DD91726" w:rsidR="005E7C8B" w:rsidRPr="00E64EFF" w:rsidRDefault="005E7C8B" w:rsidP="00DA6918">
            <w:pPr>
              <w:pStyle w:val="AddressText"/>
              <w:spacing w:line="240" w:lineRule="auto"/>
              <w:rPr>
                <w:lang w:val="es-ES"/>
              </w:rPr>
            </w:pPr>
            <w:r w:rsidRPr="00E64EFF">
              <w:rPr>
                <w:lang w:val="es-ES"/>
              </w:rPr>
              <w:t xml:space="preserve">Digital Portfolio: </w:t>
            </w:r>
            <w:hyperlink r:id="rId14" w:history="1">
              <w:r w:rsidRPr="00E64EFF">
                <w:rPr>
                  <w:rStyle w:val="Hyperlink"/>
                  <w:lang w:val="es-ES"/>
                </w:rPr>
                <w:t>https://dcclayton.wixsite.com/1kutie</w:t>
              </w:r>
            </w:hyperlink>
          </w:p>
        </w:tc>
      </w:tr>
    </w:tbl>
    <w:p w14:paraId="25A658B0" w14:textId="77777777" w:rsidR="00BB3A71" w:rsidRDefault="00BB3A71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BB3A71" w14:paraId="38438D49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79A5147A" w14:textId="77777777" w:rsidR="00BB3A71" w:rsidRDefault="00BB3A71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D0F8388" w14:textId="77777777" w:rsidR="00BB3A71" w:rsidRDefault="005A755F">
            <w:pPr>
              <w:pStyle w:val="Section"/>
            </w:pPr>
            <w:r>
              <w:t>Objectives</w:t>
            </w:r>
          </w:p>
          <w:p w14:paraId="6735D1F2" w14:textId="29BC5DC8" w:rsidR="00BB3A71" w:rsidRDefault="00C476D4">
            <w:pPr>
              <w:pStyle w:val="SubsectionText"/>
            </w:pPr>
            <w:r>
              <w:t xml:space="preserve">To obtain </w:t>
            </w:r>
            <w:r w:rsidR="00330465">
              <w:t xml:space="preserve">further </w:t>
            </w:r>
            <w:r>
              <w:t>management skills for running a successful</w:t>
            </w:r>
            <w:r w:rsidR="003909C9">
              <w:t xml:space="preserve"> </w:t>
            </w:r>
            <w:r w:rsidR="00CB7C3F">
              <w:t>company</w:t>
            </w:r>
            <w:r>
              <w:t>, and to use my acquired skills to provide education and opportunities for individuals in our communities.</w:t>
            </w:r>
          </w:p>
          <w:p w14:paraId="16C40D14" w14:textId="77777777" w:rsidR="00BB3A71" w:rsidRDefault="005A755F">
            <w:pPr>
              <w:pStyle w:val="Section"/>
            </w:pPr>
            <w:r>
              <w:t>Education</w:t>
            </w:r>
          </w:p>
          <w:p w14:paraId="7A367BC6" w14:textId="45EA303B" w:rsidR="00BB3A71" w:rsidRDefault="00C476D4">
            <w:pPr>
              <w:pStyle w:val="Subsection"/>
              <w:spacing w:after="0"/>
              <w:rPr>
                <w:b w:val="0"/>
              </w:rPr>
            </w:pPr>
            <w:r>
              <w:t xml:space="preserve">Bachelor of </w:t>
            </w:r>
            <w:r w:rsidR="009452E4">
              <w:t xml:space="preserve">Applied Science in </w:t>
            </w:r>
            <w:r>
              <w:t>Criminal Justice</w:t>
            </w:r>
            <w:r w:rsidR="005A755F">
              <w:rPr>
                <w:b w:val="0"/>
              </w:rPr>
              <w:t xml:space="preserve"> (</w:t>
            </w:r>
            <w:r>
              <w:rPr>
                <w:b w:val="0"/>
              </w:rPr>
              <w:t>December 2008</w:t>
            </w:r>
            <w:r w:rsidR="005A755F">
              <w:rPr>
                <w:b w:val="0"/>
              </w:rPr>
              <w:t>)</w:t>
            </w:r>
          </w:p>
          <w:p w14:paraId="7F198B2F" w14:textId="49EA2AB8" w:rsidR="009452E4" w:rsidRDefault="009452E4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>Westwood College</w:t>
            </w:r>
          </w:p>
          <w:p w14:paraId="17374E06" w14:textId="3E241411" w:rsidR="00BB3A71" w:rsidRDefault="00C476D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GPA: 3.2/4.0</w:t>
            </w:r>
          </w:p>
          <w:p w14:paraId="0922A3E0" w14:textId="644A8F6A" w:rsidR="009452E4" w:rsidRDefault="009452E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Dean</w:t>
            </w:r>
            <w:r w:rsidR="00312483">
              <w:t>’</w:t>
            </w:r>
            <w:r>
              <w:t>s list</w:t>
            </w:r>
          </w:p>
          <w:p w14:paraId="3FB8EFA8" w14:textId="380C34D7" w:rsidR="00BB3A71" w:rsidRDefault="00BB3A71">
            <w:pPr>
              <w:spacing w:after="0" w:line="240" w:lineRule="auto"/>
            </w:pPr>
          </w:p>
          <w:p w14:paraId="4753FB7D" w14:textId="35C43261" w:rsidR="00494FEB" w:rsidRDefault="00494FEB">
            <w:pPr>
              <w:spacing w:after="0" w:line="240" w:lineRule="auto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  <w:szCs w:val="18"/>
              </w:rPr>
              <w:t xml:space="preserve">Master of Science in Criminal Justice in the College of Liberal Arts 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(March 2017)</w:t>
            </w:r>
          </w:p>
          <w:p w14:paraId="42CD8163" w14:textId="6F83D03C" w:rsidR="00494FEB" w:rsidRDefault="00494FEB">
            <w:pPr>
              <w:spacing w:after="0" w:line="240" w:lineRule="auto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Ashford University</w:t>
            </w:r>
          </w:p>
          <w:p w14:paraId="2ED89006" w14:textId="51B32E29" w:rsidR="00494FEB" w:rsidRDefault="00BA6F9B" w:rsidP="00BA6F9B">
            <w:pPr>
              <w:pStyle w:val="ListBullet"/>
            </w:pPr>
            <w:r>
              <w:t>GPA: 3.0/3.4</w:t>
            </w:r>
          </w:p>
          <w:p w14:paraId="61FECCB6" w14:textId="20522063" w:rsidR="00BA6F9B" w:rsidRDefault="00BA6F9B" w:rsidP="00BA6F9B">
            <w:pPr>
              <w:pStyle w:val="ListBullet"/>
              <w:numPr>
                <w:ilvl w:val="0"/>
                <w:numId w:val="0"/>
              </w:numPr>
            </w:pPr>
          </w:p>
          <w:p w14:paraId="7CCDE75C" w14:textId="68AB64E1" w:rsidR="00312483" w:rsidRDefault="00312483" w:rsidP="00BA6F9B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</w:rPr>
            </w:pPr>
            <w:r w:rsidRPr="00C123D6">
              <w:rPr>
                <w:rFonts w:asciiTheme="majorHAnsi" w:hAnsiTheme="majorHAnsi"/>
                <w:b/>
                <w:bCs/>
                <w:color w:val="727CA3" w:themeColor="accent1"/>
              </w:rPr>
              <w:t>Master</w:t>
            </w:r>
            <w:r>
              <w:rPr>
                <w:rFonts w:asciiTheme="majorHAnsi" w:hAnsiTheme="majorHAnsi"/>
                <w:b/>
                <w:bCs/>
                <w:color w:val="727CA3" w:themeColor="accent1"/>
              </w:rPr>
              <w:t xml:space="preserve"> of Science in Entertainment Business </w:t>
            </w:r>
            <w:r w:rsidR="00BA6F9B">
              <w:rPr>
                <w:rFonts w:asciiTheme="majorHAnsi" w:hAnsiTheme="majorHAnsi"/>
                <w:color w:val="727CA3" w:themeColor="accent1"/>
              </w:rPr>
              <w:t>(</w:t>
            </w:r>
            <w:r>
              <w:rPr>
                <w:rFonts w:asciiTheme="majorHAnsi" w:hAnsiTheme="majorHAnsi"/>
                <w:color w:val="727CA3" w:themeColor="accent1"/>
              </w:rPr>
              <w:t>May</w:t>
            </w:r>
            <w:r w:rsidR="00BA6F9B">
              <w:rPr>
                <w:rFonts w:asciiTheme="majorHAnsi" w:hAnsiTheme="majorHAnsi"/>
                <w:color w:val="727CA3" w:themeColor="accent1"/>
              </w:rPr>
              <w:t xml:space="preserve"> 20</w:t>
            </w:r>
            <w:r>
              <w:rPr>
                <w:rFonts w:asciiTheme="majorHAnsi" w:hAnsiTheme="majorHAnsi"/>
                <w:color w:val="727CA3" w:themeColor="accent1"/>
              </w:rPr>
              <w:t>21</w:t>
            </w:r>
            <w:r w:rsidR="00BA6F9B">
              <w:rPr>
                <w:rFonts w:asciiTheme="majorHAnsi" w:hAnsiTheme="majorHAnsi"/>
                <w:color w:val="727CA3" w:themeColor="accent1"/>
              </w:rPr>
              <w:t xml:space="preserve">- to </w:t>
            </w:r>
            <w:r>
              <w:rPr>
                <w:rFonts w:asciiTheme="majorHAnsi" w:hAnsiTheme="majorHAnsi"/>
                <w:color w:val="727CA3" w:themeColor="accent1"/>
              </w:rPr>
              <w:t>May 2022</w:t>
            </w:r>
            <w:r w:rsidR="00BA6F9B">
              <w:rPr>
                <w:rFonts w:asciiTheme="majorHAnsi" w:hAnsiTheme="majorHAnsi"/>
                <w:color w:val="727CA3" w:themeColor="accent1"/>
              </w:rPr>
              <w:t>)</w:t>
            </w:r>
          </w:p>
          <w:p w14:paraId="124A0101" w14:textId="1108834E" w:rsidR="00312483" w:rsidRDefault="00312483" w:rsidP="00BA6F9B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</w:rPr>
            </w:pPr>
            <w:r>
              <w:rPr>
                <w:rFonts w:asciiTheme="majorHAnsi" w:hAnsiTheme="majorHAnsi"/>
                <w:color w:val="727CA3" w:themeColor="accent1"/>
              </w:rPr>
              <w:t>Full Sail University</w:t>
            </w:r>
          </w:p>
          <w:p w14:paraId="543B843D" w14:textId="1FBD8ACE" w:rsidR="00BA6F9B" w:rsidRDefault="00312483" w:rsidP="00BA6F9B">
            <w:pPr>
              <w:pStyle w:val="ListBullet"/>
            </w:pPr>
            <w:r>
              <w:t>GPA: 3.</w:t>
            </w:r>
            <w:r w:rsidR="00716E3A">
              <w:t>3</w:t>
            </w:r>
            <w:r>
              <w:t>/3.</w:t>
            </w:r>
            <w:r w:rsidR="00716E3A">
              <w:t>4</w:t>
            </w:r>
          </w:p>
          <w:p w14:paraId="0AFFFAF6" w14:textId="7A67278A" w:rsidR="00BA6F9B" w:rsidRDefault="00312483" w:rsidP="00BA6F9B">
            <w:pPr>
              <w:pStyle w:val="ListBullet"/>
            </w:pPr>
            <w:r>
              <w:t>Project Management</w:t>
            </w:r>
          </w:p>
          <w:p w14:paraId="36A1B96E" w14:textId="566D21BE" w:rsidR="009452E4" w:rsidRDefault="00312483" w:rsidP="001503FB">
            <w:pPr>
              <w:pStyle w:val="ListBullet"/>
            </w:pPr>
            <w:r>
              <w:t>Business Plan Development</w:t>
            </w:r>
          </w:p>
          <w:p w14:paraId="33B45077" w14:textId="734F9E2E" w:rsidR="001A5281" w:rsidRDefault="001A5281" w:rsidP="001A5281">
            <w:pPr>
              <w:pStyle w:val="ListBullet"/>
              <w:numPr>
                <w:ilvl w:val="0"/>
                <w:numId w:val="0"/>
              </w:numPr>
            </w:pPr>
          </w:p>
          <w:p w14:paraId="5074449E" w14:textId="7B8420FC" w:rsidR="00C123D6" w:rsidRDefault="005E7C8B" w:rsidP="001A528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</w:rPr>
              <w:t xml:space="preserve">Radio &amp; TV Broadcasting </w:t>
            </w:r>
            <w:r>
              <w:rPr>
                <w:rFonts w:asciiTheme="majorHAnsi" w:hAnsiTheme="majorHAnsi"/>
                <w:color w:val="727CA3" w:themeColor="accent1"/>
              </w:rPr>
              <w:t>(June 2022- Present)</w:t>
            </w:r>
          </w:p>
          <w:p w14:paraId="16F259F0" w14:textId="23A6F74B" w:rsidR="005E7C8B" w:rsidRDefault="005E7C8B" w:rsidP="001A5281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</w:rPr>
            </w:pPr>
            <w:r>
              <w:rPr>
                <w:rFonts w:asciiTheme="majorHAnsi" w:hAnsiTheme="majorHAnsi"/>
                <w:color w:val="727CA3" w:themeColor="accent1"/>
              </w:rPr>
              <w:t>Miami Media School</w:t>
            </w:r>
          </w:p>
          <w:p w14:paraId="00478E66" w14:textId="02688A81" w:rsidR="004E20C3" w:rsidRDefault="005A755F" w:rsidP="00187DC5">
            <w:pPr>
              <w:pStyle w:val="Section"/>
              <w:spacing w:after="0"/>
            </w:pPr>
            <w:r>
              <w:t>Experience</w:t>
            </w:r>
          </w:p>
          <w:p w14:paraId="33BA3F1F" w14:textId="77777777" w:rsidR="00EA20D7" w:rsidRDefault="00EA20D7" w:rsidP="00EA20D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  <w:szCs w:val="18"/>
              </w:rPr>
              <w:t>Radio Show Host</w:t>
            </w:r>
            <w:r w:rsidRPr="006A54B6">
              <w:rPr>
                <w:rFonts w:asciiTheme="majorHAnsi" w:hAnsiTheme="majorHAnsi"/>
                <w:b/>
                <w:bCs/>
                <w:color w:val="727CA3" w:themeColor="accent1"/>
                <w:sz w:val="18"/>
                <w:szCs w:val="18"/>
              </w:rPr>
              <w:t xml:space="preserve"> </w:t>
            </w:r>
            <w:r w:rsidRPr="006A54B6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(06/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2021</w:t>
            </w:r>
            <w:r w:rsidRPr="006A54B6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- /0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1/2022</w:t>
            </w:r>
            <w:r w:rsidRPr="006A54B6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)</w:t>
            </w:r>
          </w:p>
          <w:p w14:paraId="0B145751" w14:textId="77777777" w:rsidR="00EA20D7" w:rsidRDefault="00EA20D7" w:rsidP="00EA20D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One Love Poetry Series (Blog Talk Radio/FB Live/YouTube/Roku)</w:t>
            </w:r>
          </w:p>
          <w:p w14:paraId="266663BE" w14:textId="77777777" w:rsidR="00EA20D7" w:rsidRDefault="00EA20D7" w:rsidP="00EA20D7">
            <w:pPr>
              <w:pStyle w:val="ListBullet"/>
            </w:pPr>
            <w:r>
              <w:t>Hosts weekly poetry cypher</w:t>
            </w:r>
          </w:p>
          <w:p w14:paraId="410D3508" w14:textId="77777777" w:rsidR="00EA20D7" w:rsidRPr="001B1A86" w:rsidRDefault="00EA20D7" w:rsidP="00EA20D7">
            <w:pPr>
              <w:pStyle w:val="ListBullet"/>
              <w:rPr>
                <w:rStyle w:val="SubsectionDateChar"/>
                <w:rFonts w:asciiTheme="minorHAnsi" w:hAnsiTheme="minorHAnsi"/>
                <w:b w:val="0"/>
                <w:color w:val="000000" w:themeColor="text1"/>
                <w:sz w:val="20"/>
              </w:rPr>
            </w:pPr>
            <w:r>
              <w:t>Reached International audience</w:t>
            </w:r>
          </w:p>
          <w:p w14:paraId="2BB5D264" w14:textId="5C82129D" w:rsidR="00F913A2" w:rsidRDefault="00F913A2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Producer/ Content </w:t>
            </w:r>
            <w:r w:rsidR="00CE522D">
              <w:rPr>
                <w:rStyle w:val="SubsectionDateChar"/>
                <w:b/>
                <w:bCs/>
              </w:rPr>
              <w:t>Creator/ Editor</w:t>
            </w:r>
          </w:p>
          <w:p w14:paraId="05110075" w14:textId="7914BC56" w:rsidR="00CE522D" w:rsidRDefault="00CE522D">
            <w:pPr>
              <w:pStyle w:val="Subsection"/>
              <w:spacing w:after="0"/>
              <w:rPr>
                <w:rStyle w:val="SubsectionDateChar"/>
              </w:rPr>
            </w:pPr>
            <w:proofErr w:type="spellStart"/>
            <w:r>
              <w:rPr>
                <w:rStyle w:val="SubsectionDateChar"/>
              </w:rPr>
              <w:t>Kutiez</w:t>
            </w:r>
            <w:proofErr w:type="spellEnd"/>
            <w:r>
              <w:rPr>
                <w:rStyle w:val="SubsectionDateChar"/>
              </w:rPr>
              <w:t xml:space="preserve"> Entertainment and Production</w:t>
            </w:r>
            <w:r w:rsidR="00CA10D9">
              <w:rPr>
                <w:rStyle w:val="SubsectionDateChar"/>
              </w:rPr>
              <w:t xml:space="preserve"> (</w:t>
            </w:r>
            <w:r w:rsidR="00FF5065">
              <w:rPr>
                <w:rStyle w:val="SubsectionDateChar"/>
              </w:rPr>
              <w:t>11/2020- Present)</w:t>
            </w:r>
          </w:p>
          <w:p w14:paraId="2B8A1F1D" w14:textId="6BE0BFF2" w:rsidR="00FF5065" w:rsidRPr="00312483" w:rsidRDefault="002B3F7D" w:rsidP="00A36C2F">
            <w:pPr>
              <w:pStyle w:val="ListBullet"/>
              <w:rPr>
                <w:rStyle w:val="SubsectionDateChar"/>
                <w:rFonts w:asciiTheme="minorHAnsi" w:hAnsiTheme="minorHAnsi"/>
                <w:b w:val="0"/>
                <w:bCs/>
                <w:szCs w:val="18"/>
              </w:rPr>
            </w:pPr>
            <w:r w:rsidRPr="00312483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Cs w:val="18"/>
              </w:rPr>
              <w:t xml:space="preserve">Director of </w:t>
            </w:r>
            <w:r w:rsidR="001F3958" w:rsidRPr="00312483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Cs w:val="18"/>
              </w:rPr>
              <w:t>O</w:t>
            </w:r>
            <w:r w:rsidRPr="00312483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Cs w:val="18"/>
              </w:rPr>
              <w:t>perations</w:t>
            </w:r>
          </w:p>
          <w:p w14:paraId="36320ED4" w14:textId="401DFF29" w:rsidR="002B3F7D" w:rsidRPr="008A2F64" w:rsidRDefault="003E4D92" w:rsidP="00A36C2F">
            <w:pPr>
              <w:pStyle w:val="ListBullet"/>
              <w:rPr>
                <w:rStyle w:val="SubsectionDateChar"/>
              </w:rPr>
            </w:pPr>
            <w:r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>Marketing</w:t>
            </w:r>
            <w:r w:rsidR="00364090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 xml:space="preserve"> </w:t>
            </w:r>
          </w:p>
          <w:p w14:paraId="32E7D2C2" w14:textId="028D3BCA" w:rsidR="00716E3A" w:rsidRPr="00716E3A" w:rsidRDefault="00DF4649" w:rsidP="00716E3A">
            <w:pPr>
              <w:pStyle w:val="ListBullet"/>
              <w:rPr>
                <w:rStyle w:val="SubsectionDateChar"/>
              </w:rPr>
            </w:pPr>
            <w:r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 xml:space="preserve">Social Media </w:t>
            </w:r>
            <w:r w:rsidR="005823D1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>Networking</w:t>
            </w:r>
          </w:p>
          <w:p w14:paraId="4CB15629" w14:textId="77777777" w:rsidR="00716E3A" w:rsidRPr="00187DC5" w:rsidRDefault="00716E3A" w:rsidP="00716E3A">
            <w:pPr>
              <w:pStyle w:val="ListBullet"/>
              <w:rPr>
                <w:rStyle w:val="SubsectionDateChar"/>
              </w:rPr>
            </w:pPr>
            <w:r w:rsidRPr="00716E3A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>5K Downloads streaming on “</w:t>
            </w:r>
            <w:proofErr w:type="spellStart"/>
            <w:r w:rsidRPr="00716E3A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>Checkin</w:t>
            </w:r>
            <w:proofErr w:type="spellEnd"/>
            <w:r w:rsidRPr="00716E3A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 xml:space="preserve"> In” Album</w:t>
            </w:r>
          </w:p>
          <w:p w14:paraId="348FD2A9" w14:textId="2EA74D59" w:rsidR="00DA6918" w:rsidRPr="00187DC5" w:rsidRDefault="00DA6918" w:rsidP="00716E3A">
            <w:pPr>
              <w:pStyle w:val="ListBullet"/>
              <w:numPr>
                <w:ilvl w:val="0"/>
                <w:numId w:val="0"/>
              </w:numPr>
              <w:rPr>
                <w:rStyle w:val="SubsectionDateChar"/>
              </w:rPr>
            </w:pPr>
          </w:p>
          <w:p w14:paraId="06429461" w14:textId="32B858E9" w:rsidR="00E248A2" w:rsidRDefault="00F2183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>President/Executi</w:t>
            </w:r>
            <w:r w:rsidR="00F756BF">
              <w:rPr>
                <w:rStyle w:val="SubsectionDateChar"/>
                <w:b/>
                <w:bCs/>
              </w:rPr>
              <w:t>ve Director</w:t>
            </w:r>
          </w:p>
          <w:p w14:paraId="5A1B7F6E" w14:textId="1C85F098" w:rsidR="00F756BF" w:rsidRDefault="00F756BF">
            <w:pPr>
              <w:pStyle w:val="Subsection"/>
              <w:spacing w:after="0"/>
              <w:rPr>
                <w:rStyle w:val="SubsectionDateChar"/>
              </w:rPr>
            </w:pPr>
            <w:proofErr w:type="spellStart"/>
            <w:r>
              <w:rPr>
                <w:rStyle w:val="SubsectionDateChar"/>
              </w:rPr>
              <w:t>Kutiez</w:t>
            </w:r>
            <w:proofErr w:type="spellEnd"/>
            <w:r>
              <w:rPr>
                <w:rStyle w:val="SubsectionDateChar"/>
              </w:rPr>
              <w:t xml:space="preserve"> Company</w:t>
            </w:r>
            <w:r w:rsidR="00F85DBA">
              <w:rPr>
                <w:rStyle w:val="SubsectionDateChar"/>
              </w:rPr>
              <w:t xml:space="preserve"> (04/2018- Present)</w:t>
            </w:r>
          </w:p>
          <w:p w14:paraId="596BCB5D" w14:textId="167147A8" w:rsidR="002E0C90" w:rsidRPr="004F6326" w:rsidRDefault="00F05345" w:rsidP="002119C9">
            <w:pPr>
              <w:pStyle w:val="ListBullet"/>
              <w:rPr>
                <w:rStyle w:val="SubsectionDateChar"/>
              </w:rPr>
            </w:pPr>
            <w:r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>F</w:t>
            </w:r>
            <w:r w:rsidR="004F6326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 xml:space="preserve">undraising </w:t>
            </w:r>
          </w:p>
          <w:p w14:paraId="12D6A2F8" w14:textId="179DFB3C" w:rsidR="004F6326" w:rsidRPr="002028E8" w:rsidRDefault="002028E8" w:rsidP="002119C9">
            <w:pPr>
              <w:pStyle w:val="ListBullet"/>
              <w:rPr>
                <w:rStyle w:val="SubsectionDateChar"/>
              </w:rPr>
            </w:pPr>
            <w:r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  <w:sz w:val="20"/>
              </w:rPr>
              <w:t>Community Development</w:t>
            </w:r>
          </w:p>
          <w:p w14:paraId="22BBF7BA" w14:textId="1E6F6B28" w:rsidR="002028E8" w:rsidRPr="001B1A86" w:rsidRDefault="00147EBE" w:rsidP="002119C9">
            <w:pPr>
              <w:pStyle w:val="ListBullet"/>
              <w:rPr>
                <w:rStyle w:val="SubsectionDateChar"/>
                <w:rFonts w:asciiTheme="minorHAnsi" w:hAnsiTheme="minorHAnsi"/>
              </w:rPr>
            </w:pPr>
            <w:r w:rsidRPr="00556D7E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</w:rPr>
              <w:t xml:space="preserve">Counseling </w:t>
            </w:r>
            <w:r w:rsidR="00E248A2" w:rsidRPr="00556D7E">
              <w:rPr>
                <w:rStyle w:val="SubsectionDateChar"/>
                <w:rFonts w:asciiTheme="minorHAnsi" w:hAnsiTheme="minorHAnsi"/>
                <w:b w:val="0"/>
                <w:bCs/>
                <w:color w:val="000000" w:themeColor="text1"/>
              </w:rPr>
              <w:t>Services</w:t>
            </w:r>
          </w:p>
          <w:p w14:paraId="7D4FBFC7" w14:textId="60106440" w:rsidR="00BB3A71" w:rsidRDefault="001503FB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Customer Service Representative</w:t>
            </w:r>
            <w:r w:rsidR="005A755F">
              <w:rPr>
                <w:rStyle w:val="SubsectionDateChar"/>
              </w:rPr>
              <w:t xml:space="preserve"> (</w:t>
            </w:r>
            <w:r>
              <w:rPr>
                <w:rStyle w:val="SubsectionDateChar"/>
              </w:rPr>
              <w:t>03/09</w:t>
            </w:r>
            <w:r w:rsidR="005A755F">
              <w:rPr>
                <w:rStyle w:val="SubsectionDateChar"/>
              </w:rPr>
              <w:t xml:space="preserve"> –</w:t>
            </w:r>
            <w:r>
              <w:rPr>
                <w:rStyle w:val="SubsectionDateChar"/>
              </w:rPr>
              <w:t xml:space="preserve"> 12/11</w:t>
            </w:r>
            <w:r w:rsidR="005A755F">
              <w:rPr>
                <w:rStyle w:val="SubsectionDateChar"/>
              </w:rPr>
              <w:t>)</w:t>
            </w:r>
          </w:p>
          <w:p w14:paraId="777D29E1" w14:textId="1116A1F7" w:rsidR="00BB3A71" w:rsidRDefault="00000000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76128E4361BF48569D888FC4DC5DFCDF"/>
                </w:placeholder>
              </w:sdtPr>
              <w:sdtContent>
                <w:r w:rsidR="001503FB">
                  <w:rPr>
                    <w:rStyle w:val="SubsectionDateChar"/>
                  </w:rPr>
                  <w:t>Computershare Fund Services</w:t>
                </w:r>
              </w:sdtContent>
            </w:sdt>
            <w:r w:rsidR="005A755F">
              <w:t xml:space="preserve"> </w:t>
            </w:r>
            <w:r w:rsidR="005A755F">
              <w:rPr>
                <w:rStyle w:val="SubsectionDateChar"/>
              </w:rPr>
              <w:t>(</w:t>
            </w:r>
            <w:r w:rsidR="001503FB">
              <w:rPr>
                <w:rStyle w:val="SubsectionDateChar"/>
              </w:rPr>
              <w:t>Chicago, IL</w:t>
            </w:r>
            <w:r w:rsidR="005A755F">
              <w:rPr>
                <w:rStyle w:val="SubsectionDateChar"/>
              </w:rPr>
              <w:t>)</w:t>
            </w:r>
          </w:p>
          <w:p w14:paraId="17BC8EDB" w14:textId="12C505BC" w:rsidR="00BB3A71" w:rsidRDefault="001503FB" w:rsidP="001503FB">
            <w:pPr>
              <w:pStyle w:val="ListBullet"/>
            </w:pPr>
            <w:r>
              <w:t>Handled proxy voting for share holders</w:t>
            </w:r>
          </w:p>
          <w:p w14:paraId="2B79CA40" w14:textId="6FD15C72" w:rsidR="001503FB" w:rsidRDefault="001503FB" w:rsidP="006976AF">
            <w:pPr>
              <w:pStyle w:val="ListBullet"/>
            </w:pPr>
            <w:r>
              <w:t>Assisted customers with briefly</w:t>
            </w:r>
          </w:p>
          <w:p w14:paraId="7C55DA9F" w14:textId="50354A91" w:rsidR="006A54B6" w:rsidRDefault="001503FB" w:rsidP="001B1A86">
            <w:pPr>
              <w:pStyle w:val="ListBullet"/>
            </w:pPr>
            <w:r>
              <w:t>Award of excellence on quality and assurance</w:t>
            </w:r>
          </w:p>
          <w:p w14:paraId="773F675C" w14:textId="77777777" w:rsidR="001A5281" w:rsidRDefault="001A5281" w:rsidP="004E20C3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</w:rPr>
            </w:pPr>
          </w:p>
          <w:p w14:paraId="15922E3D" w14:textId="6DBC98D0" w:rsidR="006A54B6" w:rsidRDefault="006A54B6" w:rsidP="004E20C3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  <w:szCs w:val="18"/>
              </w:rPr>
              <w:t xml:space="preserve">Manage, Customer Service 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(10/0</w:t>
            </w:r>
            <w:r w:rsidR="00EA20D7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 xml:space="preserve"> – 0</w:t>
            </w:r>
            <w:r w:rsidR="00EA20D7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/</w:t>
            </w:r>
            <w:r w:rsidR="00EA20D7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09)</w:t>
            </w:r>
          </w:p>
          <w:p w14:paraId="00CCCD95" w14:textId="506119A1" w:rsidR="006A54B6" w:rsidRDefault="006A54B6" w:rsidP="006A54B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Crate &amp; Barrel (Chicago, IL)</w:t>
            </w:r>
          </w:p>
          <w:p w14:paraId="2273550E" w14:textId="1B8E4F41" w:rsidR="006A54B6" w:rsidRDefault="006A54B6" w:rsidP="006A54B6">
            <w:pPr>
              <w:pStyle w:val="ListBullet"/>
            </w:pPr>
            <w:r>
              <w:t>Assisted in the daily maintenance and physical appearance of the store.</w:t>
            </w:r>
          </w:p>
          <w:p w14:paraId="3D832C1B" w14:textId="5545E3DA" w:rsidR="006A54B6" w:rsidRDefault="006A54B6" w:rsidP="006A54B6">
            <w:pPr>
              <w:pStyle w:val="ListBullet"/>
            </w:pPr>
            <w:r>
              <w:t>Trained sales associates and new employees</w:t>
            </w:r>
          </w:p>
          <w:p w14:paraId="71DDA04D" w14:textId="72A1FD6B" w:rsidR="006A54B6" w:rsidRPr="00187DC5" w:rsidRDefault="006A54B6" w:rsidP="00187DC5">
            <w:pPr>
              <w:pStyle w:val="ListBullet"/>
            </w:pPr>
            <w:r>
              <w:t>Monitored and maintained appropriate inventories.</w:t>
            </w:r>
          </w:p>
          <w:p w14:paraId="759EA24A" w14:textId="31C307B3" w:rsidR="007111FB" w:rsidRPr="007111FB" w:rsidRDefault="005A755F" w:rsidP="007111FB">
            <w:pPr>
              <w:pStyle w:val="Section"/>
            </w:pPr>
            <w:r>
              <w:t>Skills</w:t>
            </w:r>
          </w:p>
          <w:p w14:paraId="0FE36EB7" w14:textId="3351B481" w:rsidR="006A54B6" w:rsidRDefault="006A54B6">
            <w:pPr>
              <w:pStyle w:val="ListBullet"/>
            </w:pPr>
            <w:r>
              <w:t>Microsoft Office, Word, Excel, PowerPoint, and Publisher</w:t>
            </w:r>
          </w:p>
          <w:p w14:paraId="60868583" w14:textId="7CDBAAF0" w:rsidR="00187DC5" w:rsidRDefault="00187DC5">
            <w:pPr>
              <w:pStyle w:val="ListBullet"/>
            </w:pPr>
            <w:r>
              <w:t xml:space="preserve">Adobe Lightroom, Premiere Pro, Illustrator, </w:t>
            </w:r>
            <w:r w:rsidR="00E128BC">
              <w:t xml:space="preserve">After Effects, </w:t>
            </w:r>
            <w:r>
              <w:t>and Photoshop</w:t>
            </w:r>
          </w:p>
          <w:p w14:paraId="09E5CF87" w14:textId="4E686076" w:rsidR="00BB3A71" w:rsidRDefault="003074AF">
            <w:pPr>
              <w:pStyle w:val="ListBullet"/>
            </w:pPr>
            <w:r>
              <w:t>Leadership</w:t>
            </w:r>
            <w:r w:rsidR="002F5D79">
              <w:t xml:space="preserve"> development</w:t>
            </w:r>
            <w:r w:rsidR="00DE004E">
              <w:t xml:space="preserve">, staff development, </w:t>
            </w:r>
            <w:r w:rsidR="00A51A01">
              <w:t xml:space="preserve">career management, </w:t>
            </w:r>
            <w:r w:rsidR="003D63D4">
              <w:t>communication</w:t>
            </w:r>
            <w:r w:rsidR="00CB5E5A">
              <w:t>s.</w:t>
            </w:r>
          </w:p>
          <w:p w14:paraId="49F118D9" w14:textId="77777777" w:rsidR="00BB3A71" w:rsidRDefault="00BB3A71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3DCA84F2" w14:textId="0D6AF1BE" w:rsidR="00DD3A7F" w:rsidRDefault="00DD3A7F" w:rsidP="005968E5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/>
                <w:b/>
                <w:bCs/>
                <w:color w:val="9FB8CD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9FB8CD" w:themeColor="accent2"/>
                <w:sz w:val="24"/>
                <w:szCs w:val="24"/>
              </w:rPr>
              <w:t>Training</w:t>
            </w:r>
          </w:p>
          <w:p w14:paraId="5AC8B381" w14:textId="77777777" w:rsidR="005968E5" w:rsidRPr="005968E5" w:rsidRDefault="005968E5" w:rsidP="005968E5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/>
                <w:b/>
                <w:bCs/>
                <w:color w:val="9FB8CD" w:themeColor="accent2"/>
                <w:sz w:val="24"/>
                <w:szCs w:val="24"/>
              </w:rPr>
            </w:pPr>
          </w:p>
          <w:p w14:paraId="2E65B10B" w14:textId="77777777" w:rsidR="00DD3A7F" w:rsidRDefault="00DD3A7F" w:rsidP="00DD3A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  <w:szCs w:val="18"/>
              </w:rPr>
              <w:t xml:space="preserve">Certificate of Cosmetology 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(June 2005)</w:t>
            </w:r>
          </w:p>
          <w:p w14:paraId="6F5B65F6" w14:textId="375FC030" w:rsidR="00DD3A7F" w:rsidRDefault="00DD3A7F" w:rsidP="00DD3A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Canella School of Hair Design (Chicago, IL)</w:t>
            </w:r>
          </w:p>
          <w:p w14:paraId="6F5CB83E" w14:textId="53151550" w:rsidR="00556D7E" w:rsidRDefault="00556D7E" w:rsidP="00DD3A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</w:p>
          <w:p w14:paraId="6ADF8264" w14:textId="47D2BAC5" w:rsidR="00556D7E" w:rsidRDefault="00556D7E" w:rsidP="00DD3A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  <w:szCs w:val="18"/>
              </w:rPr>
              <w:t xml:space="preserve">Certificate of Ministry </w:t>
            </w: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(November 2019)</w:t>
            </w:r>
          </w:p>
          <w:p w14:paraId="16A44525" w14:textId="6599BDF4" w:rsidR="004151B7" w:rsidRDefault="00556D7E" w:rsidP="00556D7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Christian Leadership Institut</w:t>
            </w:r>
            <w:r w:rsidR="004151B7"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>e</w:t>
            </w:r>
          </w:p>
          <w:p w14:paraId="4CE0C9D2" w14:textId="47FFC224" w:rsidR="00F7547B" w:rsidRDefault="003C289E" w:rsidP="003C289E">
            <w:pPr>
              <w:pStyle w:val="ListBullet"/>
            </w:pPr>
            <w:r>
              <w:t>Deacon Ministry Award</w:t>
            </w:r>
          </w:p>
          <w:p w14:paraId="7364EB7D" w14:textId="098BCC9D" w:rsidR="003C289E" w:rsidRPr="003C289E" w:rsidRDefault="003C289E" w:rsidP="003C289E">
            <w:pPr>
              <w:pStyle w:val="ListBullet"/>
            </w:pPr>
            <w:r>
              <w:t>Christian Leaders Connection Award</w:t>
            </w:r>
          </w:p>
          <w:p w14:paraId="256FD3A7" w14:textId="53355995" w:rsidR="00DD3A7F" w:rsidRDefault="00556D7E" w:rsidP="003C289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color w:val="727CA3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color w:val="727CA3" w:themeColor="accent1"/>
                <w:sz w:val="18"/>
                <w:szCs w:val="18"/>
              </w:rPr>
              <w:t xml:space="preserve"> </w:t>
            </w:r>
          </w:p>
          <w:p w14:paraId="64747F56" w14:textId="4B781475" w:rsidR="00DD3A7F" w:rsidRDefault="00DD3A7F" w:rsidP="00187DC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b/>
                <w:bCs/>
                <w:color w:val="9FB8CD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9FB8CD" w:themeColor="accent2"/>
                <w:sz w:val="24"/>
                <w:szCs w:val="24"/>
              </w:rPr>
              <w:t>Community Service</w:t>
            </w:r>
          </w:p>
          <w:p w14:paraId="2B9D4D56" w14:textId="56B48902" w:rsidR="004151B7" w:rsidRDefault="00DD3A7F" w:rsidP="004151B7">
            <w:pPr>
              <w:pStyle w:val="ListBullet"/>
            </w:pPr>
            <w:r>
              <w:t xml:space="preserve">Save Our Sisters (Roseland, IL) (July 2005- </w:t>
            </w:r>
            <w:r w:rsidR="00F7547B">
              <w:t>April 2021</w:t>
            </w:r>
            <w:r>
              <w:t>)</w:t>
            </w:r>
          </w:p>
          <w:p w14:paraId="47A2CC9A" w14:textId="7D16E579" w:rsidR="00DD3A7F" w:rsidRDefault="00475A24" w:rsidP="00947214">
            <w:pPr>
              <w:pStyle w:val="ListBullet"/>
            </w:pPr>
            <w:r>
              <w:t>WYMCA-</w:t>
            </w:r>
            <w:r w:rsidR="00DD3A7F">
              <w:t xml:space="preserve">Medical Advocate for Rape Victims (Harvey, IL) (April 2006- </w:t>
            </w:r>
            <w:r w:rsidR="00F7547B">
              <w:t xml:space="preserve">February </w:t>
            </w:r>
            <w:r w:rsidR="00DD3A7F">
              <w:t>2009)</w:t>
            </w:r>
          </w:p>
          <w:p w14:paraId="0780570B" w14:textId="2A2CBBD4" w:rsidR="005A755F" w:rsidRDefault="00950D05" w:rsidP="005A755F">
            <w:pPr>
              <w:pStyle w:val="ListBullet"/>
            </w:pPr>
            <w:r>
              <w:t>American Cancer Society- Making Strides for Breast</w:t>
            </w:r>
            <w:r w:rsidR="00106E0D">
              <w:t xml:space="preserve"> </w:t>
            </w:r>
            <w:r w:rsidR="00A97A06">
              <w:t>C</w:t>
            </w:r>
            <w:r>
              <w:t>ancer</w:t>
            </w:r>
            <w:r w:rsidR="00106E0D">
              <w:t xml:space="preserve"> </w:t>
            </w:r>
            <w:r w:rsidR="007F4F31">
              <w:t xml:space="preserve">(Lake County, IN) </w:t>
            </w:r>
            <w:r w:rsidR="00106E0D">
              <w:t>(2019- Present)</w:t>
            </w:r>
            <w:r>
              <w:t xml:space="preserve"> </w:t>
            </w:r>
          </w:p>
          <w:p w14:paraId="4DFCB105" w14:textId="68D14ACF" w:rsidR="00F7547B" w:rsidRDefault="00F7547B" w:rsidP="005A755F">
            <w:pPr>
              <w:pStyle w:val="ListBullet"/>
            </w:pPr>
            <w:r>
              <w:t xml:space="preserve">HAPPI Farm Petting Zoo- Accounting, Payroll, Operations, Events (Davie, FL) (10/21-Present) </w:t>
            </w:r>
          </w:p>
          <w:p w14:paraId="129D3055" w14:textId="35BE6EC0" w:rsidR="0008694E" w:rsidRDefault="0008694E" w:rsidP="005A755F">
            <w:pPr>
              <w:pStyle w:val="ListBullet"/>
            </w:pPr>
          </w:p>
          <w:p w14:paraId="6072ED69" w14:textId="58B5BB79" w:rsidR="00556D7E" w:rsidRDefault="00556D7E" w:rsidP="00187DC5">
            <w:pPr>
              <w:pStyle w:val="ListBullet"/>
              <w:numPr>
                <w:ilvl w:val="0"/>
                <w:numId w:val="0"/>
              </w:numPr>
            </w:pPr>
          </w:p>
          <w:p w14:paraId="4EE5EB2C" w14:textId="4B83ED6D" w:rsidR="00187DC5" w:rsidRDefault="00187DC5" w:rsidP="00187DC5">
            <w:pPr>
              <w:pStyle w:val="ListBullet"/>
              <w:numPr>
                <w:ilvl w:val="0"/>
                <w:numId w:val="0"/>
              </w:numPr>
            </w:pPr>
          </w:p>
          <w:p w14:paraId="7053CB4A" w14:textId="77777777" w:rsidR="00187DC5" w:rsidRDefault="00187DC5" w:rsidP="00187DC5">
            <w:pPr>
              <w:pStyle w:val="ListBullet"/>
              <w:numPr>
                <w:ilvl w:val="0"/>
                <w:numId w:val="0"/>
              </w:numPr>
            </w:pPr>
          </w:p>
          <w:p w14:paraId="50571814" w14:textId="756916E5" w:rsidR="00556D7E" w:rsidRPr="005A755F" w:rsidRDefault="00556D7E" w:rsidP="00556D7E">
            <w:pPr>
              <w:pStyle w:val="ListBullet"/>
              <w:numPr>
                <w:ilvl w:val="0"/>
                <w:numId w:val="0"/>
              </w:numPr>
              <w:jc w:val="center"/>
            </w:pPr>
            <w:r>
              <w:t>References available upon request.</w:t>
            </w:r>
          </w:p>
        </w:tc>
      </w:tr>
    </w:tbl>
    <w:p w14:paraId="25B4BAED" w14:textId="77777777" w:rsidR="00BB3A71" w:rsidRDefault="00BB3A71"/>
    <w:sectPr w:rsidR="00BB3A71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EB41" w14:textId="77777777" w:rsidR="00D146BA" w:rsidRDefault="00D146BA">
      <w:pPr>
        <w:spacing w:after="0" w:line="240" w:lineRule="auto"/>
      </w:pPr>
      <w:r>
        <w:separator/>
      </w:r>
    </w:p>
  </w:endnote>
  <w:endnote w:type="continuationSeparator" w:id="0">
    <w:p w14:paraId="79EE157D" w14:textId="77777777" w:rsidR="00D146BA" w:rsidRDefault="00D1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panose1 w:val="02020909000000000000"/>
    <w:charset w:val="80"/>
    <w:family w:val="modern"/>
    <w:pitch w:val="fixed"/>
    <w:sig w:usb0="E00002FF" w:usb1="6AC7FD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699" w14:textId="4ED54892" w:rsidR="00BB3A71" w:rsidRDefault="005A755F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text/>
      </w:sdtPr>
      <w:sdtContent>
        <w:r w:rsidR="00CB7C3F">
          <w:t>Number1kutie@kutiez</w:t>
        </w:r>
        <w:r>
          <w:t>.</w:t>
        </w:r>
        <w:r w:rsidR="00CB7C3F">
          <w:t>org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EF80" w14:textId="77777777" w:rsidR="00BB3A71" w:rsidRDefault="005A755F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833F" w14:textId="77777777" w:rsidR="00D146BA" w:rsidRDefault="00D146BA">
      <w:pPr>
        <w:spacing w:after="0" w:line="240" w:lineRule="auto"/>
      </w:pPr>
      <w:r>
        <w:separator/>
      </w:r>
    </w:p>
  </w:footnote>
  <w:footnote w:type="continuationSeparator" w:id="0">
    <w:p w14:paraId="4888B295" w14:textId="77777777" w:rsidR="00D146BA" w:rsidRDefault="00D1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A978" w14:textId="0476D3DE" w:rsidR="00BB3A71" w:rsidRDefault="005A755F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871CF">
          <w:t>Demetria Clayton (#1Kutie)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4F84" w14:textId="31FD3885" w:rsidR="00BB3A71" w:rsidRDefault="005A755F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871CF">
          <w:t>Demetria Clayton (#1Kutie)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44364E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04D10119"/>
    <w:multiLevelType w:val="hybridMultilevel"/>
    <w:tmpl w:val="74C6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764AF"/>
    <w:multiLevelType w:val="hybridMultilevel"/>
    <w:tmpl w:val="B4862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A3BBB"/>
    <w:multiLevelType w:val="hybridMultilevel"/>
    <w:tmpl w:val="512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52D1C"/>
    <w:multiLevelType w:val="hybridMultilevel"/>
    <w:tmpl w:val="B2A0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D061D"/>
    <w:multiLevelType w:val="hybridMultilevel"/>
    <w:tmpl w:val="8B0E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80F38"/>
    <w:multiLevelType w:val="hybridMultilevel"/>
    <w:tmpl w:val="29B6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932BC"/>
    <w:multiLevelType w:val="hybridMultilevel"/>
    <w:tmpl w:val="45740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1967"/>
    <w:multiLevelType w:val="hybridMultilevel"/>
    <w:tmpl w:val="7164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24C6"/>
    <w:multiLevelType w:val="hybridMultilevel"/>
    <w:tmpl w:val="0F462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6F41"/>
    <w:multiLevelType w:val="hybridMultilevel"/>
    <w:tmpl w:val="A68A81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73C8"/>
    <w:multiLevelType w:val="hybridMultilevel"/>
    <w:tmpl w:val="202E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7352">
    <w:abstractNumId w:val="9"/>
  </w:num>
  <w:num w:numId="2" w16cid:durableId="308024588">
    <w:abstractNumId w:val="7"/>
  </w:num>
  <w:num w:numId="3" w16cid:durableId="750657340">
    <w:abstractNumId w:val="6"/>
  </w:num>
  <w:num w:numId="4" w16cid:durableId="1555314686">
    <w:abstractNumId w:val="5"/>
  </w:num>
  <w:num w:numId="5" w16cid:durableId="1546213743">
    <w:abstractNumId w:val="4"/>
  </w:num>
  <w:num w:numId="6" w16cid:durableId="1625848947">
    <w:abstractNumId w:val="8"/>
  </w:num>
  <w:num w:numId="7" w16cid:durableId="1677153957">
    <w:abstractNumId w:val="3"/>
  </w:num>
  <w:num w:numId="8" w16cid:durableId="1033460843">
    <w:abstractNumId w:val="2"/>
  </w:num>
  <w:num w:numId="9" w16cid:durableId="1445230344">
    <w:abstractNumId w:val="1"/>
  </w:num>
  <w:num w:numId="10" w16cid:durableId="857503948">
    <w:abstractNumId w:val="0"/>
  </w:num>
  <w:num w:numId="11" w16cid:durableId="645092780">
    <w:abstractNumId w:val="9"/>
  </w:num>
  <w:num w:numId="12" w16cid:durableId="988872813">
    <w:abstractNumId w:val="7"/>
  </w:num>
  <w:num w:numId="13" w16cid:durableId="920479809">
    <w:abstractNumId w:val="6"/>
  </w:num>
  <w:num w:numId="14" w16cid:durableId="538397955">
    <w:abstractNumId w:val="5"/>
  </w:num>
  <w:num w:numId="15" w16cid:durableId="2121947518">
    <w:abstractNumId w:val="4"/>
  </w:num>
  <w:num w:numId="16" w16cid:durableId="989794074">
    <w:abstractNumId w:val="9"/>
  </w:num>
  <w:num w:numId="17" w16cid:durableId="739057219">
    <w:abstractNumId w:val="7"/>
  </w:num>
  <w:num w:numId="18" w16cid:durableId="965739875">
    <w:abstractNumId w:val="6"/>
  </w:num>
  <w:num w:numId="19" w16cid:durableId="1726638295">
    <w:abstractNumId w:val="5"/>
  </w:num>
  <w:num w:numId="20" w16cid:durableId="1912615764">
    <w:abstractNumId w:val="4"/>
  </w:num>
  <w:num w:numId="21" w16cid:durableId="1600287993">
    <w:abstractNumId w:val="9"/>
  </w:num>
  <w:num w:numId="22" w16cid:durableId="1585602516">
    <w:abstractNumId w:val="7"/>
  </w:num>
  <w:num w:numId="23" w16cid:durableId="1477453036">
    <w:abstractNumId w:val="6"/>
  </w:num>
  <w:num w:numId="24" w16cid:durableId="946353358">
    <w:abstractNumId w:val="5"/>
  </w:num>
  <w:num w:numId="25" w16cid:durableId="823206772">
    <w:abstractNumId w:val="4"/>
  </w:num>
  <w:num w:numId="26" w16cid:durableId="174227007">
    <w:abstractNumId w:val="9"/>
  </w:num>
  <w:num w:numId="27" w16cid:durableId="2139453293">
    <w:abstractNumId w:val="7"/>
  </w:num>
  <w:num w:numId="28" w16cid:durableId="1037585227">
    <w:abstractNumId w:val="6"/>
  </w:num>
  <w:num w:numId="29" w16cid:durableId="75329008">
    <w:abstractNumId w:val="5"/>
  </w:num>
  <w:num w:numId="30" w16cid:durableId="2133933453">
    <w:abstractNumId w:val="4"/>
  </w:num>
  <w:num w:numId="31" w16cid:durableId="1954365625">
    <w:abstractNumId w:val="13"/>
  </w:num>
  <w:num w:numId="32" w16cid:durableId="1702439145">
    <w:abstractNumId w:val="20"/>
  </w:num>
  <w:num w:numId="33" w16cid:durableId="452486054">
    <w:abstractNumId w:val="16"/>
  </w:num>
  <w:num w:numId="34" w16cid:durableId="1280793375">
    <w:abstractNumId w:val="10"/>
  </w:num>
  <w:num w:numId="35" w16cid:durableId="16926831">
    <w:abstractNumId w:val="12"/>
  </w:num>
  <w:num w:numId="36" w16cid:durableId="1811171654">
    <w:abstractNumId w:val="17"/>
  </w:num>
  <w:num w:numId="37" w16cid:durableId="1786580506">
    <w:abstractNumId w:val="15"/>
  </w:num>
  <w:num w:numId="38" w16cid:durableId="125003730">
    <w:abstractNumId w:val="18"/>
  </w:num>
  <w:num w:numId="39" w16cid:durableId="756905662">
    <w:abstractNumId w:val="14"/>
  </w:num>
  <w:num w:numId="40" w16cid:durableId="961575927">
    <w:abstractNumId w:val="11"/>
  </w:num>
  <w:num w:numId="41" w16cid:durableId="11316342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D4"/>
    <w:rsid w:val="00037DD9"/>
    <w:rsid w:val="0008694E"/>
    <w:rsid w:val="000A1E7A"/>
    <w:rsid w:val="000C094F"/>
    <w:rsid w:val="000E3E1D"/>
    <w:rsid w:val="00106E0D"/>
    <w:rsid w:val="00112A2B"/>
    <w:rsid w:val="001144AA"/>
    <w:rsid w:val="00141818"/>
    <w:rsid w:val="00147EBE"/>
    <w:rsid w:val="001503FB"/>
    <w:rsid w:val="00176C08"/>
    <w:rsid w:val="00187DC5"/>
    <w:rsid w:val="001924BE"/>
    <w:rsid w:val="001A5281"/>
    <w:rsid w:val="001B1A86"/>
    <w:rsid w:val="001F3958"/>
    <w:rsid w:val="002028E8"/>
    <w:rsid w:val="002119C9"/>
    <w:rsid w:val="00257F6F"/>
    <w:rsid w:val="002A7FD6"/>
    <w:rsid w:val="002B3F7D"/>
    <w:rsid w:val="002E0C90"/>
    <w:rsid w:val="002F5D79"/>
    <w:rsid w:val="003074AF"/>
    <w:rsid w:val="00312483"/>
    <w:rsid w:val="00330465"/>
    <w:rsid w:val="003438E6"/>
    <w:rsid w:val="003444EF"/>
    <w:rsid w:val="00364090"/>
    <w:rsid w:val="003841E8"/>
    <w:rsid w:val="003909C9"/>
    <w:rsid w:val="003C289E"/>
    <w:rsid w:val="003D63D4"/>
    <w:rsid w:val="003E4D92"/>
    <w:rsid w:val="004151B7"/>
    <w:rsid w:val="00464FCD"/>
    <w:rsid w:val="00475A24"/>
    <w:rsid w:val="00494FEB"/>
    <w:rsid w:val="004E20C3"/>
    <w:rsid w:val="004F6326"/>
    <w:rsid w:val="00556D7E"/>
    <w:rsid w:val="005823D1"/>
    <w:rsid w:val="005968E5"/>
    <w:rsid w:val="005A755F"/>
    <w:rsid w:val="005E7C8B"/>
    <w:rsid w:val="006976AF"/>
    <w:rsid w:val="006A54B6"/>
    <w:rsid w:val="007111FB"/>
    <w:rsid w:val="00716E3A"/>
    <w:rsid w:val="0072266F"/>
    <w:rsid w:val="00740929"/>
    <w:rsid w:val="007F4F31"/>
    <w:rsid w:val="008A2F64"/>
    <w:rsid w:val="008F18AD"/>
    <w:rsid w:val="009452E4"/>
    <w:rsid w:val="00947214"/>
    <w:rsid w:val="00950D05"/>
    <w:rsid w:val="00981E8A"/>
    <w:rsid w:val="009A3D25"/>
    <w:rsid w:val="00A12381"/>
    <w:rsid w:val="00A36C2F"/>
    <w:rsid w:val="00A51A01"/>
    <w:rsid w:val="00A97A06"/>
    <w:rsid w:val="00B068C9"/>
    <w:rsid w:val="00B871CF"/>
    <w:rsid w:val="00BA6F9B"/>
    <w:rsid w:val="00BB3A71"/>
    <w:rsid w:val="00BC46F2"/>
    <w:rsid w:val="00C123D6"/>
    <w:rsid w:val="00C30FC0"/>
    <w:rsid w:val="00C476D4"/>
    <w:rsid w:val="00CA10D9"/>
    <w:rsid w:val="00CB5E5A"/>
    <w:rsid w:val="00CB7C3F"/>
    <w:rsid w:val="00CC192C"/>
    <w:rsid w:val="00CE522D"/>
    <w:rsid w:val="00D146BA"/>
    <w:rsid w:val="00DA1CC1"/>
    <w:rsid w:val="00DA6918"/>
    <w:rsid w:val="00DD3A7F"/>
    <w:rsid w:val="00DE004E"/>
    <w:rsid w:val="00DF4649"/>
    <w:rsid w:val="00E128BC"/>
    <w:rsid w:val="00E248A2"/>
    <w:rsid w:val="00E64EFF"/>
    <w:rsid w:val="00EA20D7"/>
    <w:rsid w:val="00EC19DD"/>
    <w:rsid w:val="00F05345"/>
    <w:rsid w:val="00F2183E"/>
    <w:rsid w:val="00F50AA7"/>
    <w:rsid w:val="00F7547B"/>
    <w:rsid w:val="00F756BF"/>
    <w:rsid w:val="00F776E4"/>
    <w:rsid w:val="00F85DBA"/>
    <w:rsid w:val="00F913A2"/>
    <w:rsid w:val="00FC14DA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DAF3"/>
  <w15:docId w15:val="{DB2C1153-7B2B-4881-9C9C-868E3F9D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3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utiez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Number1kutie@kutiez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cclayton.wixsite.com/1kut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128E4361BF48569D888FC4DC5D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581A-07B0-438B-835D-D706667031A0}"/>
      </w:docPartPr>
      <w:docPartBody>
        <w:p w:rsidR="00ED0FC6" w:rsidRDefault="009D3FE5">
          <w:pPr>
            <w:pStyle w:val="76128E4361BF48569D888FC4DC5DFCDF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8A241DAA746A4E5A9DD14B430DD1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AA6E-364F-4383-8E8C-EB9BA44AA7D7}"/>
      </w:docPartPr>
      <w:docPartBody>
        <w:p w:rsidR="00236F20" w:rsidRDefault="00566E06" w:rsidP="00566E06">
          <w:pPr>
            <w:pStyle w:val="8A241DAA746A4E5A9DD14B430DD114C7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panose1 w:val="02020909000000000000"/>
    <w:charset w:val="80"/>
    <w:family w:val="modern"/>
    <w:pitch w:val="fixed"/>
    <w:sig w:usb0="E00002FF" w:usb1="6AC7FD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C6"/>
    <w:rsid w:val="00236F20"/>
    <w:rsid w:val="00566E06"/>
    <w:rsid w:val="00984C5D"/>
    <w:rsid w:val="009D3FE5"/>
    <w:rsid w:val="009E3B8A"/>
    <w:rsid w:val="00C555CE"/>
    <w:rsid w:val="00E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566E06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566E06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76128E4361BF48569D888FC4DC5DFCDF">
    <w:name w:val="76128E4361BF48569D888FC4DC5DFCDF"/>
  </w:style>
  <w:style w:type="paragraph" w:customStyle="1" w:styleId="8A241DAA746A4E5A9DD14B430DD114C7">
    <w:name w:val="8A241DAA746A4E5A9DD14B430DD114C7"/>
    <w:rsid w:val="00566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096986C08DF4BA42A4909AA054383" ma:contentTypeVersion="10" ma:contentTypeDescription="Create a new document." ma:contentTypeScope="" ma:versionID="3dbba1ad6c71bcd38a5773441318251e">
  <xsd:schema xmlns:xsd="http://www.w3.org/2001/XMLSchema" xmlns:xs="http://www.w3.org/2001/XMLSchema" xmlns:p="http://schemas.microsoft.com/office/2006/metadata/properties" xmlns:ns3="a3b6ec52-e91a-4581-b439-214801c120a9" targetNamespace="http://schemas.microsoft.com/office/2006/metadata/properties" ma:root="true" ma:fieldsID="dcf90ed8d14b8778be30628f9278ade6" ns3:_="">
    <xsd:import namespace="a3b6ec52-e91a-4581-b439-214801c12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6ec52-e91a-4581-b439-214801c1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AF24B996-C0C5-41BE-8527-FC18E46E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6ec52-e91a-4581-b439-214801c12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640C0-7383-4D1F-846E-A68735A60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352E-9CFD-4ECF-B233-7C0D98B7F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DA8FB-E007-4314-BF24-E4D0A2738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Office\Root\Templates\1033\OriginResume.Dotx</Template>
  <TotalTime>10972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Demetria Clayton (#1Kutie)</dc:creator>
  <cp:lastModifiedBy>Demetria Clayton</cp:lastModifiedBy>
  <cp:revision>3</cp:revision>
  <cp:lastPrinted>2019-06-20T20:10:00Z</cp:lastPrinted>
  <dcterms:created xsi:type="dcterms:W3CDTF">2023-05-02T14:39:00Z</dcterms:created>
  <dcterms:modified xsi:type="dcterms:W3CDTF">2024-02-06T14:25:00Z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0x010100FEE096986C08DF4BA42A4909AA054383</vt:lpwstr>
  </property>
</Properties>
</file>